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ACUERDO DE PAGO DE INDEMNIZACIÓN A PLAZOS</w:t>
      </w:r>
    </w:p>
    <w:p/>
    <w:p>
      <w:r>
        <w:rPr>
          <w:b/>
          <w:sz w:val="20"/>
        </w:rPr>
        <w:t>REUNIDOS</w:t>
      </w:r>
    </w:p>
    <w:p/>
    <w:p>
      <w:r>
        <w:rPr>
          <w:b w:val="0"/>
          <w:sz w:val="20"/>
        </w:rPr>
        <w:t>De una parte, D./Dña. ______________________________________________________________, con DNI/NIE número ____________________, y domicilio en _______________________________________________________.</w:t>
      </w:r>
    </w:p>
    <w:p>
      <w:r>
        <w:rPr>
          <w:b w:val="0"/>
          <w:sz w:val="20"/>
        </w:rPr>
        <w:t>Y de otra parte, D./Dña. ______________________________________________________________, con DNI/NIE número ____________________, y domicilio en _______________________________________________________.</w:t>
      </w:r>
    </w:p>
    <w:p/>
    <w:p>
      <w:r>
        <w:rPr>
          <w:b/>
          <w:sz w:val="20"/>
        </w:rPr>
        <w:t>EXPONEN</w:t>
      </w:r>
    </w:p>
    <w:p>
      <w:r>
        <w:rPr>
          <w:b w:val="0"/>
          <w:sz w:val="20"/>
        </w:rPr>
        <w:t>I. Que ambas partes han mantenido una controversia relativa a _____________________________________________________________________________________________________________________________________________________________.</w:t>
      </w:r>
    </w:p>
    <w:p>
      <w:r>
        <w:rPr>
          <w:b w:val="0"/>
          <w:sz w:val="20"/>
        </w:rPr>
        <w:t>II. Que tras las conversaciones mantenidas, han llegado a un acuerdo en relación con el pago de una indemnización, con el fin de evitar procedimientos judiciales y resolver de forma amistosa la controversia existente.</w:t>
      </w:r>
    </w:p>
    <w:p>
      <w:r>
        <w:rPr>
          <w:b w:val="0"/>
          <w:sz w:val="20"/>
        </w:rPr>
        <w:t>III. Que la parte deudora reconoce deber a la parte acreedora la cantidad de ______________________ euros (€__________), en concepto de indemnización por los hechos anteriormente expuestos.</w:t>
      </w:r>
    </w:p>
    <w:p/>
    <w:p>
      <w:r>
        <w:rPr>
          <w:b/>
          <w:sz w:val="20"/>
        </w:rPr>
        <w:t>PACTOS</w:t>
      </w:r>
    </w:p>
    <w:p>
      <w:r>
        <w:rPr>
          <w:b w:val="0"/>
          <w:sz w:val="20"/>
        </w:rPr>
        <w:t>Primero.- La parte deudora se compromete a abonar a la parte acreedora la cantidad total de ______________________ euros (€__________), en concepto de indemnización.</w:t>
      </w:r>
    </w:p>
    <w:p>
      <w:r>
        <w:rPr>
          <w:b w:val="0"/>
          <w:sz w:val="20"/>
        </w:rPr>
        <w:t>Segundo.- El pago de la cantidad indicada se realizará en los siguientes plazos y condiciones:</w:t>
      </w:r>
    </w:p>
    <w:p>
      <w:r>
        <w:rPr>
          <w:b w:val="0"/>
          <w:sz w:val="20"/>
        </w:rPr>
        <w:t>a) Un primer pago de ______________________ euros (€__________), que se efectuará mediante ________________________ (especificar medio de pago) en la fecha de ______________________.</w:t>
      </w:r>
    </w:p>
    <w:p>
      <w:r>
        <w:rPr>
          <w:b w:val="0"/>
          <w:sz w:val="20"/>
        </w:rPr>
        <w:t>b) El resto de la cantidad, es decir, ______________________ euros (€__________), se abonará en _________ mensualidades de __________ euros (€__________) cada una, a realizarse los días ____ de cada mes, comenzando el ____ de _________________.</w:t>
      </w:r>
    </w:p>
    <w:p>
      <w:r>
        <w:rPr>
          <w:b w:val="0"/>
          <w:sz w:val="20"/>
        </w:rPr>
        <w:t>c) Los pagos se realizarán mediante ________________________ (especificar medio de pago), a la cuenta bancaria IBAN: _______________________________ o del modo que la parte acreedora designe oportunamente.</w:t>
      </w:r>
    </w:p>
    <w:p>
      <w:r>
        <w:rPr>
          <w:b w:val="0"/>
          <w:sz w:val="20"/>
        </w:rPr>
        <w:t>Tercero.- En caso de impago de cualquiera de los plazos pactados, la parte acreedora podrá reclamar la totalidad de la deuda pendiente, considerándose vencidas todas las cantidades comprometidas, sin necesidad de previo requerimiento.</w:t>
      </w:r>
    </w:p>
    <w:p>
      <w:r>
        <w:rPr>
          <w:b w:val="0"/>
          <w:sz w:val="20"/>
        </w:rPr>
        <w:t>Cuarto.- Una vez satisfecho el total de la cantidad acordada, la parte acreedora otorga carta de pago y nada más tendrá que reclamar por este concepto, renunciando expresamente a cualquier acción o reclamación por los hechos que motivaron la presente indemnización.</w:t>
      </w:r>
    </w:p>
    <w:p>
      <w:r>
        <w:rPr>
          <w:b w:val="0"/>
          <w:sz w:val="20"/>
        </w:rPr>
        <w:t>Quinto.- Ambas partes se comprometen a cumplir fielmente lo acordado, reconociendo la validez y eficacia del presente acuerdo, y renunciando expresamente a cualquier acción o reclamación posterior relacionada con el objeto del mismo.</w:t>
      </w:r>
    </w:p>
    <w:p/>
    <w:p>
      <w:r>
        <w:rPr>
          <w:b w:val="0"/>
          <w:sz w:val="20"/>
        </w:rPr>
        <w:t>Y para que así conste, firman el presente acuerdo, por duplicado y a un solo efecto, en el lugar y fecha indicados al inicio del documento.</w:t>
      </w:r>
    </w:p>
    <w:p/>
    <w:p/>
    <w:p/>
    <w:p>
      <w:r>
        <w:rPr>
          <w:b w:val="0"/>
          <w:sz w:val="20"/>
        </w:rPr>
        <w:t>Fdo.: ________________________________</w:t>
      </w:r>
    </w:p>
    <w:p/>
    <w:p/>
    <w:p>
      <w:r>
        <w:rPr>
          <w:b w:val="0"/>
          <w:sz w:val="20"/>
        </w:rPr>
        <w:t>Fdo.: ________________________________</w:t>
      </w:r>
    </w:p>
    <w:p>
      <w:r>
        <w:br w:type="page"/>
      </w:r>
    </w:p>
    <w:p>
      <w:pPr>
        <w:jc w:val="center"/>
      </w:pPr>
      <w:r>
        <w:rPr>
          <w:color w:val="555555"/>
          <w:sz w:val="24"/>
        </w:rPr>
        <w:t>Fuente original del documento:</w:t>
      </w:r>
    </w:p>
    <w:p>
      <w:pPr>
        <w:jc w:val="center"/>
      </w:pPr>
      <w:hyperlink r:id="rId9">
        <w:r>
          <w:rPr>
            <w:color w:val="0000FF"/>
            <w:u w:val="single"/>
          </w:rPr>
          <w:t>https://experto-administrativo.com/acuerdo-pago-indemnizacion-a-plazos/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acuerdo-pago-indemnizacion-a-plazos/"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