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ACUERDO TRANSACCIONAL DE EXTINCIÓN DE RELACIÓN LABORAL</w:t>
      </w:r>
    </w:p>
    <w:p/>
    <w:p>
      <w:r>
        <w:rPr>
          <w:b/>
          <w:sz w:val="20"/>
        </w:rPr>
        <w:t>REUNIDOS</w:t>
      </w:r>
    </w:p>
    <w:p>
      <w:r>
        <w:rPr>
          <w:b w:val="0"/>
          <w:sz w:val="20"/>
        </w:rPr>
        <w:t>De una parte, la empresa ___________________________________________________________, con CIF _______________________, y domicilio social en ___________________________________________________________, representada en este acto por D./Dña. ___________________________________________________________ en calidad de _________________________________________________.</w:t>
      </w:r>
    </w:p>
    <w:p/>
    <w:p>
      <w:r>
        <w:rPr>
          <w:b w:val="0"/>
          <w:sz w:val="20"/>
        </w:rPr>
        <w:t>Y de otra parte, D./Dña. ___________________________________________________________, mayor de edad, con DNI/NIE _______________________, y domicilio en ___________________________________________________________.</w:t>
      </w:r>
    </w:p>
    <w:p/>
    <w:p>
      <w:r>
        <w:rPr>
          <w:b/>
          <w:sz w:val="20"/>
        </w:rPr>
        <w:t>EXPONEN</w:t>
      </w:r>
    </w:p>
    <w:p>
      <w:r>
        <w:rPr>
          <w:b w:val="0"/>
          <w:sz w:val="20"/>
        </w:rPr>
        <w:t>I.- Que D./Dña. ___________________________________________________________ ha venido prestando servicios para la empresa ___________________________________________________________ en virtud de contrato de trabajo de fecha _______________________, desempeñando el puesto de _________________________________________________.</w:t>
      </w:r>
    </w:p>
    <w:p>
      <w:r>
        <w:rPr>
          <w:b w:val="0"/>
          <w:sz w:val="20"/>
        </w:rPr>
        <w:t>II.- Que, por circunstancias concurrentes, ambas partes manifiestan de forma libre y voluntaria su deseo de extinguir la relación laboral que les une, acordando las condiciones en que dicha extinción ha de producirse.</w:t>
      </w:r>
    </w:p>
    <w:p>
      <w:r>
        <w:rPr>
          <w:b w:val="0"/>
          <w:sz w:val="20"/>
        </w:rPr>
        <w:t>III.- Que ambas partes desean plasmar en el presente documento los términos y condiciones de la extinción de la relación laboral, reconociéndose recíprocamente la capacidad legal necesaria para el otorgamiento del mismo.</w:t>
      </w:r>
    </w:p>
    <w:p/>
    <w:p>
      <w:r>
        <w:rPr>
          <w:b/>
          <w:sz w:val="20"/>
        </w:rPr>
        <w:t>ACUERDAN</w:t>
      </w:r>
    </w:p>
    <w:p>
      <w:r>
        <w:rPr>
          <w:b w:val="0"/>
          <w:sz w:val="20"/>
        </w:rPr>
        <w:t>PRIMERO.- Extinción de la relación laboral. Las partes convienen extinguir la relación laboral existente entre ambas, con efectos a partir del día ____________________________.</w:t>
      </w:r>
    </w:p>
    <w:p>
      <w:r>
        <w:rPr>
          <w:b w:val="0"/>
          <w:sz w:val="20"/>
        </w:rPr>
        <w:t>SEGUNDO.- Indemnización. La empresa abonará a D./Dña. ___________________________________________________________ la cantidad de ________________________ euros (€__________), en concepto de indemnización por la extinción del contrato de trabajo. Este importe se calcula conforme a lo previsto en la normativa aplicable.</w:t>
      </w:r>
    </w:p>
    <w:p>
      <w:r>
        <w:rPr>
          <w:b w:val="0"/>
          <w:sz w:val="20"/>
        </w:rPr>
        <w:t>TERCERO.- Finiquito. La empresa entregará a D./Dña. ___________________________________________________________ el finiquito correspondiente, comprensivo de las cantidades devengadas y no percibidas hasta la fecha de extinción, tales como salarios pendientes, parte proporcional de pagas extraordinarias, vacaciones no disfrutadas y cualquier otro concepto que legal o convencionalmente corresponda.</w:t>
      </w:r>
    </w:p>
    <w:p>
      <w:r>
        <w:rPr>
          <w:b w:val="0"/>
          <w:sz w:val="20"/>
        </w:rPr>
        <w:t>CUARTO.- Liquidación. D./Dña. ___________________________________________________________ declara haber recibido, o recibir simultáneamente a la firma del presente acuerdo, las cantidades señaladas en los apartados anteriores, mostrando su conformidad con la liquidación efectuada.</w:t>
      </w:r>
    </w:p>
    <w:p>
      <w:r>
        <w:rPr>
          <w:b w:val="0"/>
          <w:sz w:val="20"/>
        </w:rPr>
        <w:t>QUINTO.- Renuncia recíproca de acciones. Ambas partes, por el presente acuerdo, manifiestan expresamente que nada más tienen que reclamarse entre sí derivado de la relación laboral, renunciando a ejercitar cualquier reclamación, acción o derecho, judicial o extrajudicial, relacionado con la misma, incluidos salarios, indemnizaciones, sanciones, daños y perjuicios, o cualquier otra cuestión que pudiera derivarse de la relación laboral ahora extinguida.</w:t>
      </w:r>
    </w:p>
    <w:p>
      <w:r>
        <w:rPr>
          <w:b w:val="0"/>
          <w:sz w:val="20"/>
        </w:rPr>
        <w:t>SEXTO.- Seguridad Social y retenciones. La empresa procederá a practicar las retenciones fiscales y cotizaciones a la Seguridad Social que correspondan conforme a la normativa vigente, así como a efectuar la comunicación de la extinción de la relación laboral ante la Tesorería General de la Seguridad Social y demás organismos competentes.</w:t>
      </w:r>
    </w:p>
    <w:p>
      <w:r>
        <w:rPr>
          <w:b w:val="0"/>
          <w:sz w:val="20"/>
        </w:rPr>
        <w:t>SÉPTIMO.- Confidencialidad. Ambas partes se comprometen a mantener la confidencialidad de los términos de este acuerdo y de la información a la que hayan tenido acceso durante la relación laboral.</w:t>
      </w:r>
    </w:p>
    <w:p>
      <w:r>
        <w:rPr>
          <w:b w:val="0"/>
          <w:sz w:val="20"/>
        </w:rPr>
        <w:t>OCTAVO.- Plena eficacia. El presente acuerdo tiene plena eficacia liberatoria y extintiva entre las partes, que lo otorgan en prueba de conformidad y a todos los efectos legales oportunos.</w:t>
      </w:r>
    </w:p>
    <w:p/>
    <w:p>
      <w:r>
        <w:rPr>
          <w:b w:val="0"/>
          <w:sz w:val="20"/>
        </w:rPr>
        <w:t>Y en prueba de conformidad, ambas partes firman el presente acuerdo por duplicado y a un solo efecto en el lugar y fecha indicados en el encabezamiento.</w:t>
      </w:r>
    </w:p>
    <w:p/>
    <w:p/>
    <w:p/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</w:tcPr>
          <w:p>
            <w:r>
              <w:rPr>
                <w:sz w:val="20"/>
              </w:rPr>
              <w:t>Por la Empresa:</w:t>
              <w:br/>
              <w:br/>
              <w:br/>
              <w:br/>
              <w:br/>
              <w:t>Firma: _________________________</w:t>
            </w:r>
          </w:p>
        </w:tc>
        <w:tc>
          <w:tcPr>
            <w:tcW w:type="dxa" w:w="4986"/>
          </w:tcPr>
          <w:p>
            <w:r>
              <w:rPr>
                <w:sz w:val="20"/>
              </w:rPr>
              <w:t>El/la Trabajador/a:</w:t>
              <w:br/>
              <w:br/>
              <w:br/>
              <w:br/>
              <w:br/>
              <w:t>Firma: 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https://experto-administrativo.com/acuerdo-transaccional-despido/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acuerdo-transaccional-despido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