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8"/>
        </w:rPr>
        <w:t>AVISO DE REALIZACIÓN DE OBRAS EN VIVIENDA</w:t>
      </w:r>
    </w:p>
    <w:p/>
    <w:p/>
    <w:p>
      <w:r>
        <w:rPr>
          <w:b w:val="0"/>
          <w:sz w:val="22"/>
        </w:rPr>
        <w:t>Estimados vecinos/as:</w:t>
      </w:r>
    </w:p>
    <w:p/>
    <w:p>
      <w:r>
        <w:rPr>
          <w:b w:val="0"/>
          <w:sz w:val="22"/>
        </w:rPr>
        <w:t>Por la presente, les informo que en breve se procederá a la realización de obras en la vivienda sita en el edificio, con el fin de llevar a cabo las siguientes actuaciones:</w:t>
      </w:r>
    </w:p>
    <w:p/>
    <w:p>
      <w:r>
        <w:rPr>
          <w:b w:val="0"/>
          <w:sz w:val="22"/>
        </w:rPr>
        <w:t>- ____________________________________________________________</w:t>
        <w:br/>
        <w:t>- ____________________________________________________________</w:t>
        <w:br/>
        <w:t>- ____________________________________________________________</w:t>
      </w:r>
    </w:p>
    <w:p/>
    <w:p>
      <w:r>
        <w:rPr>
          <w:b w:val="0"/>
          <w:sz w:val="22"/>
        </w:rPr>
        <w:t>La fecha prevista de inicio de las obras es: ________________________________.</w:t>
      </w:r>
    </w:p>
    <w:p>
      <w:r>
        <w:rPr>
          <w:b w:val="0"/>
          <w:sz w:val="22"/>
        </w:rPr>
        <w:t>La duración estimada de las mismas será de: ________________________________.</w:t>
      </w:r>
    </w:p>
    <w:p/>
    <w:p>
      <w:r>
        <w:rPr>
          <w:b w:val="0"/>
          <w:sz w:val="22"/>
        </w:rPr>
        <w:t>Durante el desarrollo de los trabajos, se adoptarán todas las medidas necesarias para minimizar las posibles molestias y garantizar la seguridad y limpieza en las zonas comunes del edificio.</w:t>
      </w:r>
    </w:p>
    <w:p>
      <w:r>
        <w:rPr>
          <w:b w:val="0"/>
          <w:sz w:val="22"/>
        </w:rPr>
        <w:t>Se procurará respetar en todo momento el horario permitido para la realización de obras y se ruega comprensión ante las posibles molestias que puedan ocasionarse.</w:t>
      </w:r>
    </w:p>
    <w:p/>
    <w:p>
      <w:r>
        <w:rPr>
          <w:b w:val="0"/>
          <w:sz w:val="22"/>
        </w:rPr>
        <w:t>Para cualquier consulta o incidencia relacionada con las obras, pueden ponerse en contacto en el siguiente teléfono o correo electrónico:</w:t>
      </w:r>
    </w:p>
    <w:p>
      <w:r>
        <w:rPr>
          <w:b w:val="0"/>
          <w:sz w:val="22"/>
        </w:rPr>
        <w:t>Teléfono: ________________________________</w:t>
      </w:r>
    </w:p>
    <w:p>
      <w:r>
        <w:rPr>
          <w:b w:val="0"/>
          <w:sz w:val="22"/>
        </w:rPr>
        <w:t>Correo electrónico: _______________________</w:t>
      </w:r>
    </w:p>
    <w:p/>
    <w:p/>
    <w:p>
      <w:r>
        <w:rPr>
          <w:b w:val="0"/>
          <w:sz w:val="22"/>
        </w:rPr>
        <w:t>Agradeciendo de antemano su colaboración y comprensión, reciban un cordial saludo.</w:t>
      </w:r>
    </w:p>
    <w:p/>
    <w:p/>
    <w:p/>
    <w:p>
      <w:r>
        <w:rPr>
          <w:b w:val="0"/>
          <w:sz w:val="22"/>
        </w:rPr>
        <w:t>Nombre y apellidos: ________________________________________</w:t>
      </w:r>
    </w:p>
    <w:p>
      <w:r>
        <w:rPr>
          <w:b w:val="0"/>
          <w:sz w:val="22"/>
        </w:rPr>
        <w:t>Vivienda/Piso: _____________________________________________</w:t>
      </w:r>
    </w:p>
    <w:p>
      <w:r>
        <w:rPr>
          <w:b w:val="0"/>
          <w:sz w:val="22"/>
        </w:rPr>
        <w:t>Firma: ____________________________________________________</w:t>
      </w:r>
    </w:p>
    <w:p>
      <w:r>
        <w:br w:type="page"/>
      </w:r>
    </w:p>
    <w:p>
      <w:pPr>
        <w:jc w:val="center"/>
      </w:pPr>
      <w:r>
        <w:rPr>
          <w:color w:val="555555"/>
          <w:sz w:val="24"/>
        </w:rPr>
        <w:t>Fuente original del documento: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https://experto-administrativo.com/aviso-obras-vecinos/</w:t>
        </w:r>
      </w:hyperlink>
    </w:p>
    <w:p>
      <w:pPr>
        <w:jc w:val="center"/>
      </w:pPr>
      <w:r>
        <w:rPr>
          <w:color w:val="555555"/>
          <w:sz w:val="26"/>
        </w:rPr>
        <w:t>¿Te ha resultado útil esta plantilla?</w:t>
      </w:r>
    </w:p>
    <w:p>
      <w:pPr>
        <w:jc w:val="center"/>
      </w:pPr>
      <w:r>
        <w:rPr>
          <w:color w:val="555555"/>
          <w:sz w:val="26"/>
        </w:rPr>
        <w:t>Descubre más documentos actualizados en: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https://experto-administrativo.com</w:t>
        </w:r>
      </w:hyperlink>
    </w:p>
    <w:p>
      <w:pPr>
        <w:jc w:val="center"/>
      </w:pPr>
      <w:r>
        <w:rPr>
          <w:color w:val="808080"/>
          <w:sz w:val="20"/>
        </w:rPr>
        <w:t>Plantilla de uso personal y gratuito. Prohibido su uso comercial.</w:t>
        <w:br/>
        <w:t>Si se comparte o publica, debe mencionarse la fuente. © experto-administrativo.com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experto-administrativo.com/aviso-obras-vecinos/" TargetMode="External"/><Relationship Id="rId10" Type="http://schemas.openxmlformats.org/officeDocument/2006/relationships/hyperlink" Target="https://experto-administrativo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