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BUROFAX RECLAMACIÓN POR INCUMPLIMIENTO DE CONTRATO DE OBRA</w:t>
      </w:r>
    </w:p>
    <w:p/>
    <w:p>
      <w:r>
        <w:rPr>
          <w:b/>
          <w:sz w:val="20"/>
        </w:rPr>
        <w:t>Remitente: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Teléfono: ___________________     Correo electrónico: _________________________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D./Dña. / Empresa: _________________________________________________</w:t>
      </w:r>
    </w:p>
    <w:p>
      <w:r>
        <w:rPr>
          <w:b w:val="0"/>
          <w:sz w:val="20"/>
        </w:rPr>
        <w:t>DNI/NIE/CIF: ___________________     Domicilio: _____________________________</w:t>
      </w:r>
    </w:p>
    <w:p/>
    <w:p>
      <w:r>
        <w:rPr>
          <w:b/>
          <w:sz w:val="20"/>
        </w:rPr>
        <w:t>ASUNTO: RECLAMACIÓN POR INCUMPLIMIENTO DE CONTRATO DE OBRA</w:t>
      </w:r>
    </w:p>
    <w:p/>
    <w:p>
      <w:r>
        <w:rPr>
          <w:b w:val="0"/>
          <w:sz w:val="20"/>
        </w:rPr>
        <w:t>Muy Sr./Sra. mío/a:</w:t>
      </w:r>
    </w:p>
    <w:p/>
    <w:p>
      <w:r>
        <w:rPr>
          <w:b w:val="0"/>
          <w:sz w:val="20"/>
        </w:rPr>
        <w:t>Por medio del presente escrito vengo a comunicarle que, en fecha ______________________, suscribimos un contrato de obra en virtud del cual usted o la empresa que representa se comprometía a realizar los trabajos consistentes en ________________________________________________________________________, en el inmueble sito en ____________________________________________________________, conforme a las condiciones pactadas en dicho contrato.</w:t>
      </w:r>
    </w:p>
    <w:p/>
    <w:p>
      <w:r>
        <w:rPr>
          <w:b w:val="0"/>
          <w:sz w:val="20"/>
        </w:rPr>
        <w:t>Sin embargo, a día de hoy, se han producido los siguientes incumplimientos por su parte:</w:t>
      </w:r>
    </w:p>
    <w:p>
      <w:r>
        <w:rPr>
          <w:b w:val="0"/>
          <w:sz w:val="20"/>
        </w:rPr>
        <w:t>- ____________________________________________________________________________________________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____________________________________________________________________________________________</w:t>
      </w:r>
    </w:p>
    <w:p/>
    <w:p>
      <w:r>
        <w:rPr>
          <w:b w:val="0"/>
          <w:sz w:val="20"/>
        </w:rPr>
        <w:t>Dichos incumplimientos suponen una vulneración de las obligaciones contractualmente asumidas, lo cual ha ocasionado perjuicios y molestias considerables, además de impedirme disfrutar de la obra conforme a lo acordado.</w:t>
      </w:r>
    </w:p>
    <w:p/>
    <w:p>
      <w:r>
        <w:rPr>
          <w:b/>
          <w:sz w:val="20"/>
        </w:rPr>
        <w:t>Por todo lo expuesto,</w:t>
      </w:r>
    </w:p>
    <w:p>
      <w:r>
        <w:rPr>
          <w:b w:val="0"/>
          <w:sz w:val="20"/>
        </w:rPr>
        <w:t>LE REQUIERO de manera fehaciente para que, en el plazo improrrogable de ______ días desde la recepción del presente burofax, proceda a subsanar los incumplimientos señalados y a finalizar correctamente los trabajos conforme a lo pactado en el contrato. En caso de no atender el presente requerimiento, me veré en la obligación de adoptar las medidas legales oportunas para la defensa de mis derechos e intereses, incluida la resolución contractual, la reclamación de daños y perjuicios y/o la ejecución subsidiaria a su costa.</w:t>
      </w:r>
    </w:p>
    <w:p/>
    <w:p>
      <w:r>
        <w:rPr>
          <w:b w:val="0"/>
          <w:sz w:val="20"/>
        </w:rPr>
        <w:t>Le advierto que este burofax tiene carácter de requerimiento formal y puede ser presentado ante los órganos judiciales y/o administrativos competentes como prueba del intento de solución extrajudicial del conflicto.</w:t>
      </w:r>
    </w:p>
    <w:p/>
    <w:p/>
    <w:p>
      <w:r>
        <w:rPr>
          <w:b w:val="0"/>
          <w:sz w:val="20"/>
        </w:rPr>
        <w:t>Sin otro particular, quedo a la espera de su pronta respuesta.</w:t>
      </w:r>
    </w:p>
    <w:p/>
    <w:p/>
    <w:p>
      <w:r>
        <w:rPr>
          <w:b w:val="0"/>
          <w:sz w:val="20"/>
        </w:rPr>
        <w:t>Atentamente,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https://experto-administrativo.com/burofax-incumplimiento-contrato-obra/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burofax-incumplimiento-contrato-obra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