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BUROFAX POR INCUMPLIMIENTO DE CONTRATO DE ALQUILER</w:t>
      </w:r>
    </w:p>
    <w:p/>
    <w:p>
      <w:r>
        <w:rPr>
          <w:b/>
          <w:sz w:val="20"/>
        </w:rPr>
        <w:t>REMITENTE:</w:t>
      </w:r>
    </w:p>
    <w:p>
      <w:r>
        <w:rPr>
          <w:b w:val="0"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DNI/NIE: ___________________________</w:t>
      </w:r>
    </w:p>
    <w:p>
      <w:r>
        <w:rPr>
          <w:b w:val="0"/>
          <w:sz w:val="20"/>
        </w:rPr>
        <w:t>Domicilio: _________________________________________________________</w:t>
      </w:r>
    </w:p>
    <w:p>
      <w:r>
        <w:rPr>
          <w:b w:val="0"/>
          <w:sz w:val="20"/>
        </w:rPr>
        <w:t>Teléfono: _________________________</w:t>
      </w:r>
    </w:p>
    <w:p/>
    <w:p>
      <w:r>
        <w:rPr>
          <w:b/>
          <w:sz w:val="20"/>
        </w:rPr>
        <w:t>DESTINATARIO:</w:t>
      </w:r>
    </w:p>
    <w:p>
      <w:r>
        <w:rPr>
          <w:b w:val="0"/>
          <w:sz w:val="20"/>
        </w:rPr>
        <w:t>D./Dña. _____________________________________________________________</w:t>
      </w:r>
    </w:p>
    <w:p>
      <w:r>
        <w:rPr>
          <w:b w:val="0"/>
          <w:sz w:val="20"/>
        </w:rPr>
        <w:t>DNI/NIE: ___________________________</w:t>
      </w:r>
    </w:p>
    <w:p>
      <w:r>
        <w:rPr>
          <w:b w:val="0"/>
          <w:sz w:val="20"/>
        </w:rPr>
        <w:t>Domicilio: _________________________________________________________</w:t>
      </w:r>
    </w:p>
    <w:p>
      <w:r>
        <w:rPr>
          <w:b w:val="0"/>
          <w:sz w:val="20"/>
        </w:rPr>
        <w:t>Teléfono: _________________________</w:t>
      </w:r>
    </w:p>
    <w:p/>
    <w:p>
      <w:r>
        <w:rPr>
          <w:b/>
          <w:sz w:val="20"/>
        </w:rPr>
        <w:t>ASUNTO: INCUMPLIMIENTO DE CONTRATO DE ARRENDAMIENTO</w:t>
      </w:r>
    </w:p>
    <w:p/>
    <w:p>
      <w:r>
        <w:rPr>
          <w:b w:val="0"/>
          <w:sz w:val="20"/>
        </w:rPr>
        <w:t>Muy Sr./Sra. mío/a:</w:t>
      </w:r>
    </w:p>
    <w:p/>
    <w:p>
      <w:r>
        <w:rPr>
          <w:b w:val="0"/>
          <w:sz w:val="20"/>
        </w:rPr>
        <w:t>Yo, D./Dña. ________________________________________________________, en calidad de arrendador/arrendatario del inmueble sito en ________________________________________________________, y en virtud del contrato de arrendamiento suscrito entre ambas partes, me dirijo a usted mediante el presente burofax a fin de poner en su conocimiento los siguientes hechos:</w:t>
      </w:r>
    </w:p>
    <w:p/>
    <w:p>
      <w:r>
        <w:rPr>
          <w:b w:val="0"/>
          <w:sz w:val="20"/>
        </w:rPr>
        <w:t>PRIMERO.- Que con fecha ________________ se formalizó un contrato de arrendamiento entre ambas partes, relativo al inmueble ubicado en _____________________________________________________________.</w:t>
      </w:r>
    </w:p>
    <w:p>
      <w:r>
        <w:rPr>
          <w:b w:val="0"/>
          <w:sz w:val="20"/>
        </w:rPr>
        <w:t>SEGUNDO.- Que conforme a las estipulaciones pactadas en el citado contrato, ambas partes se comprometieron al cumplimiento de las obligaciones establecidas en el mismo.</w:t>
      </w:r>
    </w:p>
    <w:p>
      <w:r>
        <w:rPr>
          <w:b w:val="0"/>
          <w:sz w:val="20"/>
        </w:rPr>
        <w:t>TERCERO.- Que, no obstante lo anterior, se ha producido un incumplimiento de las siguientes obligaciones contractuales por su parte:</w:t>
      </w:r>
    </w:p>
    <w:p>
      <w:r>
        <w:rPr>
          <w:b w:val="0"/>
          <w:sz w:val="20"/>
        </w:rPr>
        <w:t>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</w:t>
      </w:r>
    </w:p>
    <w:p/>
    <w:p>
      <w:r>
        <w:rPr>
          <w:b w:val="0"/>
          <w:sz w:val="20"/>
        </w:rPr>
        <w:t>CUARTO.- Que dicho incumplimiento se concreta en los siguientes hechos:</w:t>
      </w:r>
    </w:p>
    <w:p>
      <w:r>
        <w:rPr>
          <w:b w:val="0"/>
          <w:sz w:val="20"/>
        </w:rPr>
        <w:t>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</w:t>
      </w:r>
    </w:p>
    <w:p/>
    <w:p>
      <w:r>
        <w:rPr>
          <w:b w:val="0"/>
          <w:sz w:val="20"/>
        </w:rPr>
        <w:t>Por todo lo expuesto, le requiero formalmente para que en el plazo improrrogable de __________ días desde la recepción de la presente, proceda a subsanar el/los incumplimiento/s indicados, bajo apercibimiento de iniciar las acciones legales que correspondan, incluida la resolución del contrato y reclamación de daños y perjuicios que se deriven de tal situación, así como el desahucio y reclamación de cantidades debidas si fuera procedente.</w:t>
      </w:r>
    </w:p>
    <w:p/>
    <w:p>
      <w:r>
        <w:rPr>
          <w:b w:val="0"/>
          <w:sz w:val="20"/>
        </w:rPr>
        <w:t>Asimismo, le advierto que, en caso de persistir en dicho incumplimiento transcurrido el plazo mencionado, se procederá a ejercitar las acciones legales oportunas ante los órganos jurisdiccionales competentes, con los gastos y costas que ello conlleve.</w:t>
      </w:r>
    </w:p>
    <w:p/>
    <w:p>
      <w:r>
        <w:rPr>
          <w:b w:val="0"/>
          <w:sz w:val="20"/>
        </w:rPr>
        <w:t>Sin otro particular, y esperando que atienda el presente requerimiento en el plazo indicado, le saluda atentamente,</w:t>
      </w:r>
    </w:p>
    <w:p/>
    <w:p/>
    <w:p/>
    <w:p>
      <w:r>
        <w:rPr>
          <w:b w:val="0"/>
          <w:sz w:val="20"/>
        </w:rPr>
        <w:t>Firma:</w:t>
      </w:r>
    </w:p>
    <w:p/>
    <w:p/>
    <w:p>
      <w:r>
        <w:rPr>
          <w:b w:val="0"/>
          <w:sz w:val="20"/>
        </w:rPr>
        <w:t>_________________________________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https://experto-administrativo.com/burofax-por-incumplimiento-de-contrato-de-alquiler/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burofax-por-incumplimiento-de-contrato-de-alquiler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