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BUROFAX RECLAMACIÓN DE GASTOS EXTRAORDINARIOS</w:t>
      </w:r>
    </w:p>
    <w:p/>
    <w:p>
      <w:r>
        <w:rPr>
          <w:b/>
          <w:sz w:val="20"/>
        </w:rPr>
        <w:t>REMITENTE: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DESTINATARIO:</w:t>
      </w:r>
    </w:p>
    <w:p>
      <w:r>
        <w:rPr>
          <w:b w:val="0"/>
          <w:sz w:val="20"/>
        </w:rPr>
        <w:t>D./Dña. _____________________________________________________________</w:t>
      </w:r>
    </w:p>
    <w:p>
      <w:r>
        <w:rPr>
          <w:b w:val="0"/>
          <w:sz w:val="20"/>
        </w:rPr>
        <w:t>Domicilio: _________________________________________________________</w:t>
      </w:r>
    </w:p>
    <w:p>
      <w:r>
        <w:rPr>
          <w:b w:val="0"/>
          <w:sz w:val="20"/>
        </w:rPr>
        <w:t>Localidad: ___________________     Teléfono: _________________________________</w:t>
      </w:r>
    </w:p>
    <w:p/>
    <w:p>
      <w:r>
        <w:rPr>
          <w:b/>
          <w:sz w:val="20"/>
        </w:rPr>
        <w:t>COMUNIDAD DE PROPIETARIOS:</w:t>
      </w:r>
    </w:p>
    <w:p>
      <w:r>
        <w:rPr>
          <w:b w:val="0"/>
          <w:sz w:val="20"/>
        </w:rPr>
        <w:t>Nombre: ____________________________________________________________</w:t>
      </w:r>
    </w:p>
    <w:p>
      <w:r>
        <w:rPr>
          <w:b w:val="0"/>
          <w:sz w:val="20"/>
        </w:rPr>
        <w:t>Dirección: _________________________________________________________</w:t>
      </w:r>
    </w:p>
    <w:p/>
    <w:p>
      <w:r>
        <w:rPr>
          <w:b/>
          <w:sz w:val="20"/>
        </w:rPr>
        <w:t>ASUNTO: RECLAMACIÓN DE GASTOS EXTRAORDINARIOS</w:t>
      </w:r>
    </w:p>
    <w:p/>
    <w:p>
      <w:r>
        <w:rPr>
          <w:b w:val="0"/>
          <w:sz w:val="20"/>
        </w:rPr>
        <w:t>Muy Sr./Sra. mío/a:</w:t>
      </w:r>
    </w:p>
    <w:p/>
    <w:p>
      <w:r>
        <w:rPr>
          <w:b w:val="0"/>
          <w:sz w:val="20"/>
        </w:rPr>
        <w:t>Por medio del presente escrito, me dirijo a usted en calidad de propietario/a de la vivienda/situada en la Comunidad referenciada, con el fin de reclamar el abono de los gastos extraordinarios que han sido sufragados por mi parte y que corresponden legalmente a todos los copropietarios según los coeficientes de participación.</w:t>
      </w:r>
    </w:p>
    <w:p/>
    <w:p>
      <w:r>
        <w:rPr>
          <w:b w:val="0"/>
          <w:sz w:val="20"/>
        </w:rPr>
        <w:t>Dichos gastos extraordinarios fueron necesarios para el correcto mantenimiento y funcionamiento de los elementos comunes, y han sido previamente comunicados a la Junta de Propietarios sin que hasta la fecha se haya procedido a su reintegro.</w:t>
      </w:r>
    </w:p>
    <w:p/>
    <w:p>
      <w:r>
        <w:rPr>
          <w:b w:val="0"/>
          <w:sz w:val="20"/>
        </w:rPr>
        <w:t>Detalle de los gastos extraordinarios reclamados:</w:t>
      </w:r>
    </w:p>
    <w:p>
      <w:r>
        <w:rPr>
          <w:b w:val="0"/>
          <w:sz w:val="20"/>
        </w:rPr>
        <w:t>1. ________________________________________________________________</w:t>
      </w:r>
    </w:p>
    <w:p>
      <w:r>
        <w:rPr>
          <w:b w:val="0"/>
          <w:sz w:val="20"/>
        </w:rPr>
        <w:t xml:space="preserve">   Importe: ________________ €</w:t>
      </w:r>
    </w:p>
    <w:p>
      <w:r>
        <w:rPr>
          <w:b w:val="0"/>
          <w:sz w:val="20"/>
        </w:rPr>
        <w:t>2. ________________________________________________________________</w:t>
      </w:r>
    </w:p>
    <w:p>
      <w:r>
        <w:rPr>
          <w:b w:val="0"/>
          <w:sz w:val="20"/>
        </w:rPr>
        <w:t xml:space="preserve">   Importe: ________________ €</w:t>
      </w:r>
    </w:p>
    <w:p>
      <w:r>
        <w:rPr>
          <w:b w:val="0"/>
          <w:sz w:val="20"/>
        </w:rPr>
        <w:t>3. ________________________________________________________________</w:t>
      </w:r>
    </w:p>
    <w:p>
      <w:r>
        <w:rPr>
          <w:b w:val="0"/>
          <w:sz w:val="20"/>
        </w:rPr>
        <w:t xml:space="preserve">   Importe: ________________ €</w:t>
      </w:r>
    </w:p>
    <w:p>
      <w:r>
        <w:rPr>
          <w:b w:val="0"/>
          <w:sz w:val="20"/>
        </w:rPr>
        <w:t>Total reclamado: ________________ €</w:t>
      </w:r>
    </w:p>
    <w:p/>
    <w:p>
      <w:r>
        <w:rPr>
          <w:b w:val="0"/>
          <w:sz w:val="20"/>
        </w:rPr>
        <w:t>Adjunto a este escrito las facturas y justificantes correspondientes.</w:t>
      </w:r>
    </w:p>
    <w:p/>
    <w:p>
      <w:r>
        <w:rPr>
          <w:b w:val="0"/>
          <w:sz w:val="20"/>
        </w:rPr>
        <w:t>Por lo expuesto, SOLICITO que en el plazo máximo de __ días proceda al abono de la cantidad reclamada mediante transferencia bancaria a la siguiente cuenta:</w:t>
      </w:r>
    </w:p>
    <w:p>
      <w:r>
        <w:rPr>
          <w:b w:val="0"/>
          <w:sz w:val="20"/>
        </w:rPr>
        <w:t>IBAN: _________________________________</w:t>
      </w:r>
    </w:p>
    <w:p/>
    <w:p>
      <w:r>
        <w:rPr>
          <w:b w:val="0"/>
          <w:sz w:val="20"/>
        </w:rPr>
        <w:t>En caso de no recibir respuesta o satisfacción de la reclamación en el plazo fijado, me veré en la obligación de ejercer las acciones legales oportunas para la reclamación judicial de las cantidades adeudadas, con expresa solicitud de condena en costas.</w:t>
      </w:r>
    </w:p>
    <w:p/>
    <w:p>
      <w:r>
        <w:rPr>
          <w:b w:val="0"/>
          <w:sz w:val="20"/>
        </w:rPr>
        <w:t>Sin otro particular, le saluda atentamente,</w:t>
      </w:r>
    </w:p>
    <w:p/>
    <w:p/>
    <w:p>
      <w:r>
        <w:rPr>
          <w:b w:val="0"/>
          <w:sz w:val="20"/>
        </w:rPr>
        <w:t>_____________________________</w:t>
      </w:r>
    </w:p>
    <w:p>
      <w:r>
        <w:rPr>
          <w:b/>
          <w:sz w:val="20"/>
        </w:rPr>
        <w:t>FIRMA DEL REMITENTE</w:t>
      </w:r>
    </w:p>
    <w:p>
      <w:r>
        <w:br w:type="page"/>
      </w:r>
    </w:p>
    <w:p>
      <w:pPr>
        <w:jc w:val="center"/>
      </w:pPr>
      <w:r>
        <w:rPr>
          <w:color w:val="555555"/>
          <w:sz w:val="24"/>
        </w:rPr>
        <w:t>Fuente original del documento:</w:t>
      </w:r>
    </w:p>
    <w:p>
      <w:pPr>
        <w:jc w:val="center"/>
      </w:pPr>
      <w:hyperlink r:id="rId9">
        <w:r>
          <w:rPr>
            <w:color w:val="0000FF"/>
            <w:u w:val="single"/>
          </w:rPr>
          <w:t>https://experto-administrativo.com/burofax-reclamando-gastos-extraordinarios/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https://experto-administrativo.com</w:t>
        </w:r>
      </w:hyperlink>
    </w:p>
    <w:p>
      <w:pPr>
        <w:jc w:val="center"/>
      </w:pPr>
      <w:r>
        <w:rPr>
          <w:color w:val="808080"/>
          <w:sz w:val="20"/>
        </w:rPr>
        <w:t>Plantilla de uso personal y gratuito. Prohibido su uso comercial.</w:t>
        <w:br/>
        <w:t>Si se comparte o publica, debe mencionarse la fuente. © experto-administrativo.com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dministrativo.com/burofax-reclamando-gastos-extraordinarios/" TargetMode="External"/><Relationship Id="rId10" Type="http://schemas.openxmlformats.org/officeDocument/2006/relationships/hyperlink" Target="https://experto-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