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CAMBIO DE TURNO LABORAL ENTRE COMPAÑEROS</w:t>
      </w:r>
    </w:p>
    <w:p/>
    <w:p>
      <w:r>
        <w:rPr>
          <w:b/>
          <w:sz w:val="20"/>
        </w:rPr>
        <w:t>A la atención de la Dirección/Responsable de Recursos Humanos</w:t>
      </w:r>
    </w:p>
    <w:p>
      <w:r>
        <w:rPr>
          <w:b w:val="0"/>
          <w:sz w:val="20"/>
        </w:rPr>
        <w:t>Empresa: _____________________________________________________________</w:t>
      </w:r>
    </w:p>
    <w:p>
      <w:r>
        <w:rPr>
          <w:b w:val="0"/>
          <w:sz w:val="20"/>
        </w:rPr>
        <w:t>Departamento/Sección: ________________________________________________</w:t>
      </w:r>
    </w:p>
    <w:p/>
    <w:p>
      <w:r>
        <w:rPr>
          <w:b/>
          <w:sz w:val="20"/>
        </w:rPr>
        <w:t>Trabajador/a que solicita el cambio: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     Puesto: _________________________</w:t>
      </w:r>
    </w:p>
    <w:p>
      <w:r>
        <w:rPr>
          <w:b w:val="0"/>
          <w:sz w:val="20"/>
        </w:rPr>
        <w:t>Turno actual: __________________     Fecha del turno: ______________</w:t>
      </w:r>
    </w:p>
    <w:p/>
    <w:p>
      <w:r>
        <w:rPr>
          <w:b/>
          <w:sz w:val="20"/>
        </w:rPr>
        <w:t>Trabajador/a que acepta el cambio: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     Puesto: _________________________</w:t>
      </w:r>
    </w:p>
    <w:p>
      <w:r>
        <w:rPr>
          <w:b w:val="0"/>
          <w:sz w:val="20"/>
        </w:rPr>
        <w:t>Turno actual: __________________     Fecha del turno: 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por motivos personales y de común acuerdo, ambos trabajadores arriba identificados solicitan formalmente la autorización para realizar un cambio de turno laboral entre sí en las fechas y turnos indicados, comprometiéndose a cumplir con sus obligaciones laborales en el nuevo turno asignado.</w:t>
      </w:r>
    </w:p>
    <w:p>
      <w:r>
        <w:rPr>
          <w:b w:val="0"/>
          <w:sz w:val="20"/>
        </w:rPr>
        <w:t>Ambos trabajadores manifiestan que este cambio no supone alteración alguna en el normal funcionamiento del servicio, comprometiéndose a garantizar la cobertura y la correcta prestación de las funciones asignadas.</w:t>
      </w:r>
    </w:p>
    <w:p/>
    <w:p>
      <w:r>
        <w:rPr>
          <w:b/>
          <w:sz w:val="20"/>
        </w:rPr>
        <w:t>SOLICITAN:</w:t>
      </w:r>
    </w:p>
    <w:p>
      <w:r>
        <w:rPr>
          <w:b w:val="0"/>
          <w:sz w:val="20"/>
        </w:rPr>
        <w:t>Que se autorice el cambio de turno laboral solicitado entre ambos trabajadores, quedando reflejado en los registros internos de la empresa y surtiendo efecto en la fecha indicada.</w:t>
      </w:r>
    </w:p>
    <w:p/>
    <w:p>
      <w:r>
        <w:rPr>
          <w:b w:val="0"/>
          <w:sz w:val="20"/>
        </w:rPr>
        <w:t>Firmado:</w:t>
      </w:r>
    </w:p>
    <w:p/>
    <w:p>
      <w:r>
        <w:rPr>
          <w:b w:val="0"/>
          <w:sz w:val="20"/>
        </w:rPr>
        <w:t>Trabajador/a que solicita el cambio:        ___________________________</w:t>
      </w:r>
    </w:p>
    <w:p/>
    <w:p>
      <w:r>
        <w:rPr>
          <w:b w:val="0"/>
          <w:sz w:val="20"/>
        </w:rPr>
        <w:t>Trabajador/a que acepta el cambio:          ___________________________</w:t>
      </w:r>
    </w:p>
    <w:p/>
    <w:p/>
    <w:p>
      <w:r>
        <w:rPr>
          <w:b w:val="0"/>
          <w:sz w:val="20"/>
        </w:rPr>
        <w:t>VºBº Responsable de Departamento/RRHH:     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https://experto-administrativo.com/cambio-de-turno-laboral-entre-companeros/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mbio-de-turno-laboral-entre-companero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