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BAJA DE SERVICIOS DE ASESORÍA</w:t>
      </w:r>
    </w:p>
    <w:p/>
    <w:p>
      <w:r>
        <w:rPr>
          <w:b w:val="0"/>
          <w:sz w:val="20"/>
        </w:rPr>
        <w:t>Señores:</w:t>
      </w:r>
    </w:p>
    <w:p>
      <w:r>
        <w:rPr>
          <w:b w:val="0"/>
          <w:sz w:val="20"/>
        </w:rPr>
        <w:t xml:space="preserve"> </w:t>
      </w:r>
    </w:p>
    <w:p>
      <w:r>
        <w:rPr>
          <w:b w:val="0"/>
          <w:sz w:val="20"/>
        </w:rPr>
        <w:t>Por la presente, quien suscribe:</w:t>
      </w:r>
    </w:p>
    <w:p>
      <w:r>
        <w:rPr>
          <w:b w:val="0"/>
          <w:sz w:val="20"/>
        </w:rPr>
        <w:t>Nombre y apellidos: ___________________________________________</w:t>
      </w:r>
    </w:p>
    <w:p>
      <w:r>
        <w:rPr>
          <w:b w:val="0"/>
          <w:sz w:val="20"/>
        </w:rPr>
        <w:t>DNI/NIF: ____________________________________________________</w:t>
      </w:r>
    </w:p>
    <w:p>
      <w:r>
        <w:rPr>
          <w:b w:val="0"/>
          <w:sz w:val="20"/>
        </w:rPr>
        <w:t>Dirección: _________________________________________________</w:t>
      </w:r>
    </w:p>
    <w:p>
      <w:r>
        <w:rPr>
          <w:b w:val="0"/>
          <w:sz w:val="20"/>
        </w:rPr>
        <w:t>Teléfono: _________________________________________________</w:t>
      </w:r>
    </w:p>
    <w:p>
      <w:r>
        <w:rPr>
          <w:b w:val="0"/>
          <w:sz w:val="20"/>
        </w:rPr>
        <w:t>Correo electrónico: ________________________________________</w:t>
      </w:r>
    </w:p>
    <w:p/>
    <w:p>
      <w:r>
        <w:rPr>
          <w:b w:val="0"/>
          <w:sz w:val="20"/>
        </w:rPr>
        <w:t>Comunica su voluntad de causar baja en los servicios de asesoría que viene prestando su despacho a mi favor.</w:t>
      </w:r>
    </w:p>
    <w:p/>
    <w:p>
      <w:r>
        <w:rPr>
          <w:b w:val="0"/>
          <w:sz w:val="20"/>
        </w:rPr>
        <w:t>Solicito que a partir de la recepción de este escrito, se proceda a dar de baja todos los servicios contratados y se realicen las gestiones administrativas y legales necesarias para formalizar la baja sin que se generen nuevos cargos o facturaciones posteriores a esta comunicación.</w:t>
      </w:r>
    </w:p>
    <w:p/>
    <w:p>
      <w:r>
        <w:rPr>
          <w:b w:val="0"/>
          <w:sz w:val="20"/>
        </w:rPr>
        <w:t>Asimismo, solicito la devolución de toda la documentación original que obre en su poder relativa a mi empresa/persona, así como la información y claves que hayan sido gestionadas por su despacho por cuenta mía.</w:t>
      </w:r>
    </w:p>
    <w:p/>
    <w:p>
      <w:r>
        <w:rPr>
          <w:b w:val="0"/>
          <w:sz w:val="20"/>
        </w:rPr>
        <w:t>Ruego confirmen por escrito la tramitación de la baja y la fecha efectiva de la misma.</w:t>
      </w:r>
    </w:p>
    <w:p/>
    <w:p>
      <w:r>
        <w:rPr>
          <w:b w:val="0"/>
          <w:sz w:val="20"/>
        </w:rPr>
        <w:t>Sin otro particular, agradezco los servicios prestados hasta la fecha y quedo a la espera de su confirmación.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Firma: _________________________</w:t>
      </w:r>
    </w:p>
    <w:p/>
    <w:p>
      <w:r>
        <w:rPr>
          <w:b w:val="0"/>
          <w:sz w:val="20"/>
        </w:rPr>
        <w:t>Nombre: 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https://experto-administrativo.com/carta-baja-servicios-asesoria/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baja-servicios-asesoria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