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CARTA DE BAJA VOLUNTARIA - EMPLEADA DE HOGAR</w:t>
      </w:r>
    </w:p>
    <w:p/>
    <w:p/>
    <w:p>
      <w:r>
        <w:rPr>
          <w:b/>
          <w:sz w:val="20"/>
        </w:rPr>
        <w:t>Sra./Srta.: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DNI/NIE:</w:t>
      </w:r>
    </w:p>
    <w:p>
      <w:r>
        <w:rPr>
          <w:b w:val="0"/>
          <w:sz w:val="20"/>
        </w:rPr>
        <w:t>Domicilio:</w:t>
      </w:r>
    </w:p>
    <w:p/>
    <w:p>
      <w:r>
        <w:rPr>
          <w:b/>
          <w:sz w:val="20"/>
        </w:rPr>
        <w:t>A la atención de:</w:t>
      </w:r>
    </w:p>
    <w:p>
      <w:r>
        <w:rPr>
          <w:b w:val="0"/>
          <w:sz w:val="20"/>
        </w:rPr>
      </w:r>
    </w:p>
    <w:p>
      <w:r>
        <w:rPr>
          <w:b w:val="0"/>
          <w:sz w:val="20"/>
        </w:rPr>
        <w:t>DNI/NIE:</w:t>
      </w:r>
    </w:p>
    <w:p>
      <w:r>
        <w:rPr>
          <w:b w:val="0"/>
          <w:sz w:val="20"/>
        </w:rPr>
        <w:t>Domicilio:</w:t>
      </w:r>
    </w:p>
    <w:p/>
    <w:p/>
    <w:p>
      <w:r>
        <w:rPr>
          <w:b w:val="0"/>
          <w:sz w:val="20"/>
        </w:rPr>
        <w:t>Por la presente, comunico mi decisión de causar baja voluntaria como empleada de hogar en el domicilio anteriormente indicado, donde he venido prestando mis servicios laborales.</w:t>
      </w:r>
    </w:p>
    <w:p/>
    <w:p>
      <w:r>
        <w:rPr>
          <w:b w:val="0"/>
          <w:sz w:val="20"/>
        </w:rPr>
        <w:t>Tal y como establece la normativa laboral vigente, presento este escrito con el preaviso correspondiente, manifestando mi voluntad de finalizar la relación laboral que me une a usted como empleador/a en el ámbito del hogar familiar.</w:t>
      </w:r>
    </w:p>
    <w:p/>
    <w:p>
      <w:r>
        <w:rPr>
          <w:b w:val="0"/>
          <w:sz w:val="20"/>
        </w:rPr>
        <w:t>Solicito que, a la finalización de mi contrato, se proceda a la liquidación de las cantidades que me pudieran corresponder por los días trabajados, pagas extraordinarias, vacaciones devengadas no disfrutadas y cualquier otro concepto pendiente, conforme a la legislación aplicable.</w:t>
      </w:r>
    </w:p>
    <w:p/>
    <w:p>
      <w:r>
        <w:rPr>
          <w:b w:val="0"/>
          <w:sz w:val="20"/>
        </w:rPr>
        <w:t>Quedando a disposición para cualquier trámite necesario para formalizar mi baja, le agradezco la oportunidad brindada y el trato recibido durante el tiempo que he formado parte de su hogar.</w:t>
      </w:r>
    </w:p>
    <w:p/>
    <w:p/>
    <w:p>
      <w:r>
        <w:rPr>
          <w:b w:val="0"/>
          <w:sz w:val="20"/>
        </w:rPr>
        <w:t>Atentamente,</w:t>
      </w:r>
    </w:p>
    <w:p/>
    <w:p/>
    <w:p/>
    <w:p/>
    <w:p>
      <w:r>
        <w:rPr>
          <w:b w:val="0"/>
          <w:sz w:val="20"/>
        </w:rPr>
        <w:t>Firma:</w:t>
      </w:r>
    </w:p>
    <w:p/>
    <w:p/>
    <w:p>
      <w:r>
        <w:rPr>
          <w:b w:val="0"/>
          <w:sz w:val="20"/>
        </w:rPr>
        <w:t>Nombre de la empleada:</w:t>
      </w:r>
    </w:p>
    <w:p>
      <w:r>
        <w:br w:type="page"/>
      </w:r>
    </w:p>
    <w:p>
      <w:pPr>
        <w:jc w:val="center"/>
      </w:pPr>
      <w:r>
        <w:rPr>
          <w:color w:val="555555"/>
          <w:sz w:val="24"/>
        </w:rPr>
        <w:t>Fuente original del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https://experto-administrativo.com/carta-baja-voluntaria-empleada-de-hogar/</w:t>
        </w:r>
      </w:hyperlink>
    </w:p>
    <w:p>
      <w:pPr>
        <w:jc w:val="center"/>
      </w:pPr>
      <w:r>
        <w:rPr>
          <w:color w:val="555555"/>
          <w:sz w:val="26"/>
        </w:rPr>
        <w:t>¿Te ha resultado útil esta plantilla?</w:t>
      </w:r>
    </w:p>
    <w:p>
      <w:pPr>
        <w:jc w:val="center"/>
      </w:pPr>
      <w:r>
        <w:rPr>
          <w:color w:val="555555"/>
          <w:sz w:val="26"/>
        </w:rPr>
        <w:t>Descubre más documentos actualizados en: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https://experto-administrativo.com</w:t>
        </w:r>
      </w:hyperlink>
    </w:p>
    <w:p>
      <w:pPr>
        <w:jc w:val="center"/>
      </w:pPr>
      <w:r>
        <w:rPr>
          <w:color w:val="808080"/>
          <w:sz w:val="20"/>
        </w:rPr>
        <w:t>Plantilla de uso personal y gratuito. Prohibido su uso comercial.</w:t>
        <w:br/>
        <w:t>Si se comparte o publica, debe mencionarse la fuente. © experto-administrativo.com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xperto-administrativo.com/carta-baja-voluntaria-empleada-de-hogar/" TargetMode="External"/><Relationship Id="rId10" Type="http://schemas.openxmlformats.org/officeDocument/2006/relationships/hyperlink" Target="https://experto-administrati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