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COMUNICACIÓN DE CAMBIO DE PROPIETARIO DE INMUEBLE</w:t>
      </w:r>
    </w:p>
    <w:p/>
    <w:p/>
    <w:p>
      <w:r>
        <w:rPr>
          <w:b/>
          <w:sz w:val="20"/>
        </w:rPr>
        <w:t>Remitente:</w:t>
      </w:r>
    </w:p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Teléfono: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Nombre y apellidos o razón social: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Muy señores míos:</w:t>
      </w:r>
    </w:p>
    <w:p/>
    <w:p>
      <w:r>
        <w:rPr>
          <w:b w:val="0"/>
          <w:sz w:val="20"/>
        </w:rPr>
        <w:t>Por la presente, me dirijo a ustedes para poner en su conocimiento que se ha producido un cambio de titularidad en el inmueble ubicado en:</w:t>
      </w:r>
    </w:p>
    <w:p>
      <w:r>
        <w:rPr>
          <w:b w:val="0"/>
          <w:sz w:val="20"/>
        </w:rPr>
        <w:t>Dirección completa del inmueble:</w:t>
      </w:r>
    </w:p>
    <w:p>
      <w:r>
        <w:rPr>
          <w:b w:val="0"/>
          <w:sz w:val="20"/>
        </w:rPr>
        <w:t>Referencia catastral:</w:t>
      </w:r>
    </w:p>
    <w:p/>
    <w:p>
      <w:r>
        <w:rPr>
          <w:b w:val="0"/>
          <w:sz w:val="20"/>
        </w:rPr>
        <w:t>El nuevo propietario del citado inmueble es:</w:t>
      </w:r>
    </w:p>
    <w:p>
      <w:r>
        <w:rPr>
          <w:b w:val="0"/>
          <w:sz w:val="20"/>
        </w:rPr>
        <w:t>Nombre y apellidos o razón social:</w:t>
      </w:r>
    </w:p>
    <w:p>
      <w:r>
        <w:rPr>
          <w:b w:val="0"/>
          <w:sz w:val="20"/>
        </w:rPr>
        <w:t>DNI/NIE o CIF: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Teléfono:</w:t>
      </w:r>
    </w:p>
    <w:p/>
    <w:p>
      <w:r>
        <w:rPr>
          <w:b w:val="0"/>
          <w:sz w:val="20"/>
        </w:rPr>
        <w:t>Asimismo, les comunico que, a partir de la fecha de esta notificación, todas las obligaciones, derechos y responsabilidades relacionadas con el citado inmueble serán asumidas por el nuevo propietario, incluyendo, en su caso, el pago de suministros, cuotas, impuestos, gastos de comunidad y cualquier otro concepto asociado a la propiedad.</w:t>
      </w:r>
    </w:p>
    <w:p/>
    <w:p>
      <w:r>
        <w:rPr>
          <w:b w:val="0"/>
          <w:sz w:val="20"/>
        </w:rPr>
        <w:t>Ruego tomen nota de este cambio y actualicen sus registros en consecuencia. Para cualquier gestión o comunicación posterior referente al inmueble, deberán dirigirse al nuevo titular en los datos arriba indicados.</w:t>
      </w:r>
    </w:p>
    <w:p/>
    <w:p>
      <w:r>
        <w:rPr>
          <w:b w:val="0"/>
          <w:sz w:val="20"/>
        </w:rPr>
        <w:t>Sin otro particular, quedo a su disposición para cualquier aclaración o información adicional que consideren necesaria y les saludo atentamente.</w:t>
      </w:r>
    </w:p>
    <w:p/>
    <w:p/>
    <w:p>
      <w:r>
        <w:rPr>
          <w:b w:val="0"/>
          <w:sz w:val="20"/>
        </w:rPr>
        <w:t>Firma:</w:t>
      </w:r>
    </w:p>
    <w:p/>
    <w:p/>
    <w:p>
      <w:r>
        <w:rPr>
          <w:b w:val="0"/>
          <w:sz w:val="20"/>
        </w:rPr>
        <w:t>Nombre y apellidos del remitente: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https://experto-administrativo.com/carta-cambio-de-propietario-de-inmueble/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cambio-de-propietario-de-inmueble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