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Remitente:</w:t>
      </w:r>
    </w:p>
    <w:p>
      <w:r>
        <w:rPr>
          <w:b w:val="0"/>
          <w:sz w:val="20"/>
        </w:rPr>
        <w:t>Nombre y apellidos: 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_________________________________________________________________</w:t>
      </w:r>
    </w:p>
    <w:p>
      <w:r>
        <w:rPr>
          <w:b w:val="0"/>
          <w:sz w:val="20"/>
        </w:rPr>
        <w:t>Código Postal: _______________  Localidad: _________________________________</w:t>
      </w:r>
    </w:p>
    <w:p>
      <w:r>
        <w:rPr>
          <w:b w:val="0"/>
          <w:sz w:val="20"/>
        </w:rPr>
        <w:t>Provincia: ___________________  Teléfono: _________________________________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Nombre/Razón social: 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_________________________________________________________________</w:t>
      </w:r>
    </w:p>
    <w:p>
      <w:r>
        <w:rPr>
          <w:b w:val="0"/>
          <w:sz w:val="20"/>
        </w:rPr>
        <w:t>Código Postal: _______________  Localidad: _________________________________</w:t>
      </w:r>
    </w:p>
    <w:p>
      <w:r>
        <w:rPr>
          <w:b w:val="0"/>
          <w:sz w:val="20"/>
        </w:rPr>
        <w:t>Provincia: ___________________</w:t>
      </w:r>
    </w:p>
    <w:p/>
    <w:p/>
    <w:p>
      <w:r>
        <w:rPr>
          <w:b/>
          <w:sz w:val="22"/>
        </w:rPr>
        <w:t>Asunto: ____________________________</w:t>
      </w:r>
    </w:p>
    <w:p/>
    <w:p/>
    <w:p>
      <w:r>
        <w:rPr>
          <w:b w:val="0"/>
          <w:sz w:val="20"/>
        </w:rPr>
        <w:t>Muy señores míos:</w:t>
      </w:r>
    </w:p>
    <w:p/>
    <w:p>
      <w:r>
        <w:rPr>
          <w:b w:val="0"/>
          <w:sz w:val="20"/>
        </w:rPr>
        <w:t>Por la presente me dirijo a ustedes para poner en su conocimiento lo siguiente:</w:t>
      </w:r>
    </w:p>
    <w:p/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/>
    <w:p>
      <w:r>
        <w:rPr>
          <w:b w:val="0"/>
          <w:sz w:val="20"/>
        </w:rPr>
        <w:t>Por todo ello, solicito: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</w:t>
      </w:r>
    </w:p>
    <w:p/>
    <w:p>
      <w:r>
        <w:rPr>
          <w:b w:val="0"/>
          <w:sz w:val="20"/>
        </w:rPr>
        <w:t>En espera de su respuesta, reciban un cordial saludo.</w:t>
      </w:r>
    </w:p>
    <w:p/>
    <w:p/>
    <w:p/>
    <w:p/>
    <w:p>
      <w:r>
        <w:rPr>
          <w:b w:val="0"/>
          <w:sz w:val="20"/>
        </w:rPr>
        <w:t>Firma:</w:t>
      </w:r>
    </w:p>
    <w:p/>
    <w:p/>
    <w:p/>
    <w:p>
      <w:r>
        <w:rPr>
          <w:b w:val="0"/>
          <w:sz w:val="20"/>
        </w:rPr>
        <w:t>Nombre y apellidos:</w:t>
      </w:r>
    </w:p>
    <w:p>
      <w:r>
        <w:rPr>
          <w:b w:val="0"/>
          <w:sz w:val="20"/>
        </w:rPr>
        <w:t>DNI/NIE: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https://experto-administrativo.com/carta-certificada/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certificada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