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28"/>
        </w:rPr>
        <w:t>CARTA DE COMPROMISO DE PAGO</w:t>
      </w:r>
    </w:p>
    <w:p/>
    <w:p/>
    <w:p>
      <w:r>
        <w:rPr>
          <w:b/>
          <w:sz w:val="20"/>
        </w:rPr>
        <w:t>Deudor/a:</w:t>
      </w:r>
    </w:p>
    <w:p>
      <w:r>
        <w:rPr>
          <w:b w:val="0"/>
          <w:sz w:val="20"/>
        </w:rPr>
        <w:t>D./Dña. _____________________________________________________________</w:t>
      </w:r>
    </w:p>
    <w:p>
      <w:r>
        <w:rPr>
          <w:b w:val="0"/>
          <w:sz w:val="20"/>
        </w:rPr>
        <w:t>DNI/NIE: _____________________     Domicilio: _________________________________</w:t>
      </w:r>
    </w:p>
    <w:p>
      <w:r>
        <w:rPr>
          <w:b w:val="0"/>
          <w:sz w:val="20"/>
        </w:rPr>
        <w:t>Teléfono: ___________________________     Email: _______________________________</w:t>
      </w:r>
    </w:p>
    <w:p/>
    <w:p>
      <w:r>
        <w:rPr>
          <w:b/>
          <w:sz w:val="20"/>
        </w:rPr>
        <w:t>Acreedor/a / Entidad:</w:t>
      </w:r>
    </w:p>
    <w:p>
      <w:r>
        <w:rPr>
          <w:b w:val="0"/>
          <w:sz w:val="20"/>
        </w:rPr>
        <w:t>Nombre/Razón social: ________________________________________________</w:t>
      </w:r>
    </w:p>
    <w:p>
      <w:r>
        <w:rPr>
          <w:b w:val="0"/>
          <w:sz w:val="20"/>
        </w:rPr>
        <w:t>CIF/NIF: _____________________     Domicilio social: ___________________________</w:t>
      </w:r>
    </w:p>
    <w:p/>
    <w:p/>
    <w:p>
      <w:r>
        <w:rPr>
          <w:b/>
          <w:sz w:val="20"/>
        </w:rPr>
        <w:t>Muy Sres. míos:</w:t>
      </w:r>
    </w:p>
    <w:p/>
    <w:p>
      <w:r>
        <w:rPr>
          <w:b w:val="0"/>
          <w:sz w:val="20"/>
        </w:rPr>
        <w:t>Por la presente, yo, el/la abajo firmante, reconozco la existencia de una deuda pendiente con la entidad/acreedor arriba identificado, por importe total de ____________________________ euros (€ ________). Me comprometo formalmente a abonar la indicada cantidad conforme a las siguientes condiciones:</w:t>
      </w:r>
    </w:p>
    <w:p/>
    <w:p>
      <w:r>
        <w:rPr>
          <w:b w:val="0"/>
          <w:sz w:val="20"/>
        </w:rPr>
        <w:t>1. Importe total adeudado: ____________________________ euros (€ ________).</w:t>
      </w:r>
    </w:p>
    <w:p>
      <w:r>
        <w:rPr>
          <w:b w:val="0"/>
          <w:sz w:val="20"/>
        </w:rPr>
        <w:t>2. Forma de pago: _____________________________________________________________</w:t>
      </w:r>
    </w:p>
    <w:p>
      <w:r>
        <w:rPr>
          <w:b w:val="0"/>
          <w:sz w:val="20"/>
        </w:rPr>
        <w:t>3. Número de plazos: ________ de ___________ euros cada uno.</w:t>
      </w:r>
    </w:p>
    <w:p>
      <w:r>
        <w:rPr>
          <w:b w:val="0"/>
          <w:sz w:val="20"/>
        </w:rPr>
        <w:t>4. Fechas de pago: ____________________________________________________________</w:t>
      </w:r>
    </w:p>
    <w:p>
      <w:r>
        <w:rPr>
          <w:b w:val="0"/>
          <w:sz w:val="20"/>
        </w:rPr>
        <w:t>5. Cuenta bancaria de abono / método de pago: _________________________________</w:t>
      </w:r>
    </w:p>
    <w:p/>
    <w:p>
      <w:r>
        <w:rPr>
          <w:b w:val="0"/>
          <w:sz w:val="20"/>
        </w:rPr>
        <w:t>Declaro que, en caso de incumplimiento total o parcial de los pagos en los plazos y condiciones pactadas, la totalidad de la deuda pendiente podrá ser reclamada por la entidad/acreedor, pudiendo ejercitarse las acciones legales que correspondan.</w:t>
      </w:r>
    </w:p>
    <w:p/>
    <w:p>
      <w:r>
        <w:rPr>
          <w:b w:val="0"/>
          <w:sz w:val="20"/>
        </w:rPr>
        <w:t>Asimismo, solicito que, mientras se mantenga vigente el presente compromiso y se cumplan los pagos acordados, no se inicien ni continúen procedimientos judiciales o extrajudiciales de reclamación de deuda, ni se incluyan mis datos en registros de morosidad.</w:t>
      </w:r>
    </w:p>
    <w:p/>
    <w:p>
      <w:r>
        <w:rPr>
          <w:b w:val="0"/>
          <w:sz w:val="20"/>
        </w:rPr>
        <w:t>Esta carta de compromiso de pago es válida hasta la completa satisfacción de la deuda reconocida y sustituye a cualquier otro acuerdo previo entre las partes respecto a dicha deuda.</w:t>
      </w:r>
    </w:p>
    <w:p/>
    <w:p/>
    <w:p>
      <w:r>
        <w:rPr>
          <w:b w:val="0"/>
          <w:sz w:val="20"/>
        </w:rPr>
        <w:t>Firmado:</w:t>
      </w:r>
    </w:p>
    <w:p/>
    <w:p/>
    <w:p/>
    <w:p>
      <w:r>
        <w:rPr>
          <w:b w:val="0"/>
          <w:sz w:val="20"/>
        </w:rPr>
        <w:t>______________________________</w:t>
      </w:r>
    </w:p>
    <w:p>
      <w:r>
        <w:rPr>
          <w:b w:val="0"/>
          <w:sz w:val="20"/>
        </w:rPr>
        <w:t>Nombre y apellidos del deudor/a</w:t>
      </w:r>
    </w:p>
    <w:p/>
    <w:p>
      <w:r>
        <w:rPr>
          <w:b w:val="0"/>
          <w:sz w:val="20"/>
        </w:rPr>
        <w:t>DNI/NIE: _____________________</w:t>
      </w:r>
    </w:p>
    <w:p/>
    <w:p/>
    <w:p>
      <w:r>
        <w:rPr>
          <w:b w:val="0"/>
          <w:sz w:val="20"/>
        </w:rPr>
        <w:t>Aceptado por el acreedor/a / entidad:</w:t>
      </w:r>
    </w:p>
    <w:p/>
    <w:p/>
    <w:p/>
    <w:p>
      <w:r>
        <w:rPr>
          <w:b w:val="0"/>
          <w:sz w:val="20"/>
        </w:rPr>
        <w:t>______________________________</w:t>
      </w:r>
    </w:p>
    <w:p>
      <w:r>
        <w:rPr>
          <w:b w:val="0"/>
          <w:sz w:val="20"/>
        </w:rPr>
        <w:t>Nombre y sello de la entidad/acreedor/a</w:t>
      </w:r>
    </w:p>
    <w:p/>
    <w:p>
      <w:r>
        <w:rPr>
          <w:b w:val="0"/>
          <w:sz w:val="20"/>
        </w:rPr>
        <w:t>DNI/NIF: _____________________</w:t>
      </w:r>
    </w:p>
    <w:p>
      <w:r>
        <w:br w:type="page"/>
      </w:r>
    </w:p>
    <w:p>
      <w:pPr>
        <w:jc w:val="center"/>
      </w:pPr>
      <w:r>
        <w:rPr>
          <w:color w:val="555555"/>
          <w:sz w:val="24"/>
        </w:rPr>
        <w:t>Fuente original del documento:</w:t>
      </w:r>
    </w:p>
    <w:p>
      <w:pPr>
        <w:jc w:val="center"/>
      </w:pPr>
      <w:hyperlink r:id="rId9">
        <w:r>
          <w:rPr>
            <w:color w:val="0000FF"/>
            <w:u w:val="single"/>
          </w:rPr>
          <w:t>https://experto-administrativo.com/carta-compromiso-de-pago/</w:t>
        </w:r>
      </w:hyperlink>
    </w:p>
    <w:p>
      <w:pPr>
        <w:jc w:val="center"/>
      </w:pPr>
      <w:r>
        <w:rPr>
          <w:color w:val="555555"/>
          <w:sz w:val="26"/>
        </w:rPr>
        <w:t>¿Te ha resultado útil esta plantilla?</w:t>
      </w:r>
    </w:p>
    <w:p>
      <w:pPr>
        <w:jc w:val="center"/>
      </w:pPr>
      <w:r>
        <w:rPr>
          <w:color w:val="555555"/>
          <w:sz w:val="26"/>
        </w:rPr>
        <w:t>Descubre más documentos actualizados en:</w:t>
      </w:r>
    </w:p>
    <w:p>
      <w:pPr>
        <w:jc w:val="center"/>
      </w:pPr>
      <w:hyperlink r:id="rId10">
        <w:r>
          <w:rPr>
            <w:color w:val="0000FF"/>
            <w:u w:val="single"/>
          </w:rPr>
          <w:t>https://experto-administrativo.com</w:t>
        </w:r>
      </w:hyperlink>
    </w:p>
    <w:p>
      <w:pPr>
        <w:jc w:val="center"/>
      </w:pPr>
      <w:r>
        <w:rPr>
          <w:color w:val="808080"/>
          <w:sz w:val="20"/>
        </w:rPr>
        <w:t>Plantilla de uso personal y gratuito. Prohibido su uso comercial.</w:t>
        <w:br/>
        <w:t>Si se comparte o publica, debe mencionarse la fuente. © experto-administrativo.com</w:t>
      </w:r>
    </w:p>
    <w:sectPr w:rsidR="00FC693F" w:rsidRPr="0006063C" w:rsidSect="00034616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experto-administrativo.com/carta-compromiso-de-pago/" TargetMode="External"/><Relationship Id="rId10" Type="http://schemas.openxmlformats.org/officeDocument/2006/relationships/hyperlink" Target="https://experto-administrativ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