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COMUNICADO DE EMBARAZO A LA EMPRESA</w:t>
      </w:r>
    </w:p>
    <w:p/>
    <w:p/>
    <w:p>
      <w:r>
        <w:rPr>
          <w:b w:val="0"/>
          <w:sz w:val="20"/>
        </w:rPr>
        <w:t>A la atención de:</w:t>
      </w:r>
    </w:p>
    <w:p>
      <w:r>
        <w:rPr>
          <w:b w:val="0"/>
          <w:sz w:val="20"/>
        </w:rPr>
        <w:t>Departamento de Recursos Humanos / Dirección de la empresa</w:t>
      </w:r>
    </w:p>
    <w:p>
      <w:r>
        <w:rPr>
          <w:b w:val="0"/>
          <w:sz w:val="20"/>
        </w:rPr>
        <w:t>Nombre de la empresa:</w:t>
      </w:r>
    </w:p>
    <w:p>
      <w:r>
        <w:rPr>
          <w:b w:val="0"/>
          <w:sz w:val="20"/>
        </w:rPr>
        <w:t>Domicilio de la empresa:</w:t>
      </w:r>
    </w:p>
    <w:p/>
    <w:p>
      <w:r>
        <w:rPr>
          <w:b w:val="0"/>
          <w:sz w:val="20"/>
        </w:rPr>
        <w:t>Yo,</w:t>
      </w:r>
    </w:p>
    <w:p>
      <w:r>
        <w:rPr>
          <w:b w:val="0"/>
          <w:sz w:val="20"/>
        </w:rPr>
        <w:t>D./Dña.:</w:t>
      </w:r>
    </w:p>
    <w:p>
      <w:r>
        <w:rPr>
          <w:b w:val="0"/>
          <w:sz w:val="20"/>
        </w:rPr>
        <w:t>con DNI/NIE número:</w:t>
      </w:r>
    </w:p>
    <w:p>
      <w:r>
        <w:rPr>
          <w:b w:val="0"/>
          <w:sz w:val="20"/>
        </w:rPr>
        <w:t>y con domicilio en:</w:t>
      </w:r>
    </w:p>
    <w:p>
      <w:r>
        <w:rPr>
          <w:b w:val="0"/>
          <w:sz w:val="20"/>
        </w:rPr>
        <w:t>puesto de trabajo:</w:t>
      </w:r>
    </w:p>
    <w:p/>
    <w:p>
      <w:r>
        <w:rPr>
          <w:b w:val="0"/>
          <w:sz w:val="20"/>
        </w:rPr>
        <w:t>Mediante la presente, comunico formalmente mi situación de embarazo a la empresa, en cumplimiento de la normativa vigente y con el fin de que se adopten las medidas oportunas de protección y prevención de riesgos laborales que sean necesarias conforme a la ley.</w:t>
      </w:r>
    </w:p>
    <w:p>
      <w:r>
        <w:rPr>
          <w:b w:val="0"/>
          <w:sz w:val="20"/>
        </w:rPr>
        <w:t>Para ello, adjunto a esta comunicación el correspondiente certificado médico acreditativo de mi estado de gestación y la semana de embarazo en la que me encuentro actualmente.</w:t>
      </w:r>
    </w:p>
    <w:p>
      <w:r>
        <w:rPr>
          <w:b w:val="0"/>
          <w:sz w:val="20"/>
        </w:rPr>
        <w:t>Quedo a su disposición para facilitar cualquier información adicional que sea requerida y para colaborar en la adaptación de mi puesto de trabajo si fuera necesario, agradeciendo la atención y el cumplimiento de la normativa relativa a la protección de la maternidad en el ámbito laboral.</w:t>
      </w:r>
    </w:p>
    <w:p/>
    <w:p/>
    <w:p>
      <w:r>
        <w:rPr>
          <w:b w:val="0"/>
          <w:sz w:val="20"/>
        </w:rPr>
        <w:t>Sin otro particular, y agradeciendo de antemano su colaboración, reciban un cordial saludo.</w:t>
      </w:r>
    </w:p>
    <w:p/>
    <w:p/>
    <w:p/>
    <w:p>
      <w:r>
        <w:rPr>
          <w:b w:val="0"/>
          <w:sz w:val="20"/>
        </w:rPr>
        <w:t>Firma:</w:t>
      </w:r>
    </w:p>
    <w:p/>
    <w:p/>
    <w:p/>
    <w:p>
      <w:r>
        <w:rPr>
          <w:b w:val="0"/>
          <w:sz w:val="20"/>
        </w:rPr>
        <w:t>Nombre de la trabajadora: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https://experto-administrativo.com/carta-comunicado-de-embarazo-a-la-empresa/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comunicado-de-embarazo-a-la-empresa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