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CARTA DIRIGIDA AL CONSULADO DE ESPAÑA</w:t>
      </w:r>
    </w:p>
    <w:p/>
    <w:p/>
    <w:p>
      <w:r>
        <w:rPr>
          <w:b w:val="0"/>
          <w:sz w:val="22"/>
        </w:rPr>
        <w:t>Nombre y apellidos:</w:t>
      </w:r>
    </w:p>
    <w:p>
      <w:r>
        <w:rPr>
          <w:b w:val="0"/>
          <w:sz w:val="22"/>
        </w:rPr>
        <w:t>Nº de pasaporte/NIE/DNI:</w:t>
      </w:r>
    </w:p>
    <w:p>
      <w:r>
        <w:rPr>
          <w:b w:val="0"/>
          <w:sz w:val="22"/>
        </w:rPr>
        <w:t>Domicilio:</w:t>
      </w:r>
    </w:p>
    <w:p>
      <w:r>
        <w:rPr>
          <w:b w:val="0"/>
          <w:sz w:val="22"/>
        </w:rPr>
        <w:t>Teléfono:</w:t>
      </w:r>
    </w:p>
    <w:p>
      <w:r>
        <w:rPr>
          <w:b w:val="0"/>
          <w:sz w:val="22"/>
        </w:rPr>
        <w:t>Correo electrónico:</w:t>
      </w:r>
    </w:p>
    <w:p/>
    <w:p>
      <w:r>
        <w:rPr>
          <w:b w:val="0"/>
          <w:sz w:val="22"/>
        </w:rPr>
        <w:t>Consulado General de España en:</w:t>
      </w:r>
    </w:p>
    <w:p>
      <w:r>
        <w:rPr>
          <w:b w:val="0"/>
          <w:sz w:val="22"/>
        </w:rPr>
        <w:t>Dirección del Consulado:</w:t>
      </w:r>
    </w:p>
    <w:p/>
    <w:p>
      <w:r>
        <w:rPr>
          <w:b/>
          <w:sz w:val="22"/>
        </w:rPr>
        <w:t>A la atención del Cónsul General de España.</w:t>
      </w:r>
    </w:p>
    <w:p/>
    <w:p>
      <w:r>
        <w:rPr>
          <w:b w:val="0"/>
          <w:sz w:val="22"/>
        </w:rPr>
        <w:t>Por la presente me dirijo a usted para expresar mi solicitud/formulación de consulta/explicación de situación relacionada con asuntos de competencia de ese Consulado General.</w:t>
      </w:r>
    </w:p>
    <w:p/>
    <w:p>
      <w:r>
        <w:rPr>
          <w:b w:val="0"/>
          <w:sz w:val="22"/>
        </w:rPr>
        <w:t>Expongo los hechos y circunstancias que motivan la presente comunicación, aportando la información necesaria para la adecuada tramitación de la misma:</w:t>
      </w:r>
    </w:p>
    <w:p/>
    <w:p>
      <w:r>
        <w:rPr>
          <w:b w:val="0"/>
          <w:sz w:val="22"/>
        </w:rPr>
        <w:t>.............................................................................................................................</w:t>
      </w:r>
    </w:p>
    <w:p>
      <w:r>
        <w:rPr>
          <w:b w:val="0"/>
          <w:sz w:val="22"/>
        </w:rPr>
        <w:t>.............................................................................................................................</w:t>
      </w:r>
    </w:p>
    <w:p>
      <w:r>
        <w:rPr>
          <w:b w:val="0"/>
          <w:sz w:val="22"/>
        </w:rPr>
        <w:t>.............................................................................................................................</w:t>
      </w:r>
    </w:p>
    <w:p>
      <w:r>
        <w:rPr>
          <w:b w:val="0"/>
          <w:sz w:val="22"/>
        </w:rPr>
        <w:t>.............................................................................................................................</w:t>
      </w:r>
    </w:p>
    <w:p/>
    <w:p>
      <w:r>
        <w:rPr>
          <w:b w:val="0"/>
          <w:sz w:val="22"/>
        </w:rPr>
        <w:t>Adjunto a la presente la documentación que considero relevante para la gestión de mi solicitud:</w:t>
      </w:r>
    </w:p>
    <w:p>
      <w:r>
        <w:rPr>
          <w:b w:val="0"/>
          <w:sz w:val="22"/>
        </w:rPr>
        <w:t>•</w:t>
      </w:r>
    </w:p>
    <w:p>
      <w:r>
        <w:rPr>
          <w:b w:val="0"/>
          <w:sz w:val="22"/>
        </w:rPr>
        <w:t>•</w:t>
      </w:r>
    </w:p>
    <w:p>
      <w:r>
        <w:rPr>
          <w:b w:val="0"/>
          <w:sz w:val="22"/>
        </w:rPr>
        <w:t>•</w:t>
      </w:r>
    </w:p>
    <w:p/>
    <w:p>
      <w:r>
        <w:rPr>
          <w:b w:val="0"/>
          <w:sz w:val="22"/>
        </w:rPr>
        <w:t>Por todo lo expuesto, solicito a ese Consulado General tenga a bien atender mi petición y quedo a la espera de su respuesta conforme a la normativa y procedimientos aplicables.</w:t>
      </w:r>
    </w:p>
    <w:p/>
    <w:p>
      <w:r>
        <w:rPr>
          <w:b/>
          <w:sz w:val="22"/>
        </w:rPr>
        <w:t>Sin otro particular, le saludo atentamente.</w:t>
      </w:r>
    </w:p>
    <w:p/>
    <w:p/>
    <w:p/>
    <w:p/>
    <w:p>
      <w:r>
        <w:rPr>
          <w:b w:val="0"/>
          <w:sz w:val="22"/>
        </w:rPr>
        <w:t>Firma:</w:t>
      </w:r>
    </w:p>
    <w:p/>
    <w:p/>
    <w:p>
      <w:r>
        <w:rPr>
          <w:b w:val="0"/>
          <w:sz w:val="22"/>
        </w:rPr>
        <w:t>Nombre completo: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https://experto-administrativo.com/carta-consulado-espana/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carta-consulado-espana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