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CARTA DE AGRADECIMIENTO AL HOSPITAL</w:t>
      </w:r>
    </w:p>
    <w:p/>
    <w:p/>
    <w:p>
      <w:r>
        <w:rPr>
          <w:b w:val="0"/>
          <w:sz w:val="22"/>
        </w:rPr>
        <w:t>A la atención de la Dirección del Hospital y del equipo médico y de enfermería.</w:t>
      </w:r>
    </w:p>
    <w:p/>
    <w:p>
      <w:r>
        <w:rPr>
          <w:b w:val="0"/>
          <w:sz w:val="22"/>
        </w:rPr>
        <w:t>Estimados señores/as:</w:t>
      </w:r>
    </w:p>
    <w:p/>
    <w:p>
      <w:r>
        <w:rPr>
          <w:b w:val="0"/>
          <w:sz w:val="22"/>
        </w:rPr>
        <w:t>Quiero expresar mi más sincero agradecimiento a todo el personal del Hospital, y especialmente a los profesionales que me atendieron durante mi estancia en el centro.</w:t>
      </w:r>
    </w:p>
    <w:p>
      <w:r>
        <w:rPr>
          <w:b w:val="0"/>
          <w:sz w:val="22"/>
        </w:rPr>
        <w:t>Desde el primer momento, recibí un trato humano, profesional y cercano por parte de médicos, enfermeros, auxiliares y personal administrativo, quienes en todo momento mostraron una gran dedicación y empatía.</w:t>
      </w:r>
    </w:p>
    <w:p>
      <w:r>
        <w:rPr>
          <w:b w:val="0"/>
          <w:sz w:val="22"/>
        </w:rPr>
        <w:t>Destaco la calidad de la atención médica recibida, así como el seguimiento constante y la información clara que me proporcionaron sobre mi tratamiento y evolución.</w:t>
      </w:r>
    </w:p>
    <w:p>
      <w:r>
        <w:rPr>
          <w:b w:val="0"/>
          <w:sz w:val="22"/>
        </w:rPr>
        <w:t>El apoyo y la paciencia del equipo sanitario han sido fundamentales para mi recuperación y para sobrellevar los momentos más difíciles durante mi ingreso.</w:t>
      </w:r>
    </w:p>
    <w:p>
      <w:r>
        <w:rPr>
          <w:b w:val="0"/>
          <w:sz w:val="22"/>
        </w:rPr>
        <w:t>Agradezco especialmente la labor de los profesionales que han estado a mi lado, preocupándose no solo por mi salud física, sino también por mi bienestar emocional, demostrando una gran vocación de servicio y calidad humana.</w:t>
      </w:r>
    </w:p>
    <w:p>
      <w:r>
        <w:rPr>
          <w:b w:val="0"/>
          <w:sz w:val="22"/>
        </w:rPr>
        <w:t>Gracias también a todo el personal de apoyo, limpieza, cocina y seguridad, que con su trabajo diario contribuyen a que el hospital sea un entorno seguro y confortable para los pacientes y sus familias.</w:t>
      </w:r>
    </w:p>
    <w:p>
      <w:r>
        <w:rPr>
          <w:b w:val="0"/>
          <w:sz w:val="22"/>
        </w:rPr>
        <w:t>Me siento profundamente agradecido/a y reconfortado/a por la atención recibida, y quiero dejar constancia de la excelente labor que realizan cada día, muchas veces en circunstancias complejas y exigentes.</w:t>
      </w:r>
    </w:p>
    <w:p>
      <w:r>
        <w:rPr>
          <w:b w:val="0"/>
          <w:sz w:val="22"/>
        </w:rPr>
        <w:t>Por todo ello, les transmito mi reconocimiento y gratitud, y les animo a continuar desempeñando su labor con la misma profesionalidad y compromiso.</w:t>
      </w:r>
    </w:p>
    <w:p/>
    <w:p/>
    <w:p>
      <w:r>
        <w:rPr>
          <w:b w:val="0"/>
          <w:sz w:val="22"/>
        </w:rPr>
        <w:t>Reciban un cordial saludo,</w:t>
      </w:r>
    </w:p>
    <w:p/>
    <w:p/>
    <w:p/>
    <w:p>
      <w:r>
        <w:rPr>
          <w:b w:val="0"/>
          <w:sz w:val="22"/>
        </w:rPr>
        <w:t>Firma:</w:t>
      </w:r>
    </w:p>
    <w:p/>
    <w:p>
      <w:r>
        <w:rPr>
          <w:b w:val="0"/>
          <w:sz w:val="22"/>
        </w:rPr>
        <w:t>Nombre y Apellidos: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https://experto-administrativo.com/carta-de-agradecimiento-a-un-hospital/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carta-de-agradecimiento-a-un-hospital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