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CARTA DE CIERRE DE OPERACIONES DE EMPRESA</w:t>
      </w:r>
    </w:p>
    <w:p/>
    <w:p/>
    <w:p>
      <w:r>
        <w:rPr>
          <w:b w:val="0"/>
          <w:sz w:val="20"/>
        </w:rPr>
        <w:t>A la atención de: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/>
    <w:p>
      <w:r>
        <w:rPr>
          <w:b w:val="0"/>
          <w:sz w:val="20"/>
        </w:rPr>
        <w:t>Por la presente, nos dirigimos a usted para comunicarle que la empresa: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Con domicilio social en: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Con NIF/CIF número:</w:t>
      </w:r>
    </w:p>
    <w:p>
      <w:r>
        <w:rPr>
          <w:b w:val="0"/>
          <w:sz w:val="20"/>
        </w:rPr>
      </w:r>
    </w:p>
    <w:p/>
    <w:p>
      <w:r>
        <w:rPr>
          <w:b w:val="0"/>
          <w:sz w:val="20"/>
        </w:rPr>
        <w:t>ha decidido proceder al cierre definitivo de todas sus operaciones y actividades empresariales.</w:t>
      </w:r>
    </w:p>
    <w:p/>
    <w:p>
      <w:r>
        <w:rPr>
          <w:b w:val="0"/>
          <w:sz w:val="20"/>
        </w:rPr>
        <w:t>Esta decisión ha sido adoptada tras un proceso de evaluación y en cumplimiento de la normativa vigente, y supone el cese total de la actividad empresarial que venía desarrollando la sociedad.</w:t>
      </w:r>
    </w:p>
    <w:p/>
    <w:p>
      <w:r>
        <w:rPr>
          <w:b w:val="0"/>
          <w:sz w:val="20"/>
        </w:rPr>
        <w:t>Por tanto, le solicitamos que procedan a la cancelación y cierre de todas las cuentas, contratos, servicios y obligaciones que la empresa mantiene con su entidad a la mayor brevedad posible, así como la liquidación de cualquier saldo pendiente, ya sea a favor o en contra, notificándonos cualquier trámite adicional que deba ser realizado para la correcta formalización del cierre.</w:t>
      </w:r>
    </w:p>
    <w:p/>
    <w:p>
      <w:r>
        <w:rPr>
          <w:b w:val="0"/>
          <w:sz w:val="20"/>
        </w:rPr>
        <w:t>Asimismo, rogamos que se nos remita por escrito la confirmación del cierre de las operaciones y la documentación acreditativa correspondiente.</w:t>
      </w:r>
    </w:p>
    <w:p/>
    <w:p>
      <w:r>
        <w:rPr>
          <w:b w:val="0"/>
          <w:sz w:val="20"/>
        </w:rPr>
        <w:t>Quedamos a su disposición para cualquier aclaración o información adicional que sea necesaria para completar este proceso.</w:t>
      </w:r>
    </w:p>
    <w:p/>
    <w:p/>
    <w:p>
      <w:r>
        <w:rPr>
          <w:b w:val="0"/>
          <w:sz w:val="20"/>
        </w:rPr>
        <w:t>Sin otro particular, agradecemos la atención prestada y aprovechamos la ocasión para saludarles atentamente.</w:t>
      </w:r>
    </w:p>
    <w:p/>
    <w:p/>
    <w:p/>
    <w:p>
      <w:r>
        <w:rPr>
          <w:b w:val="0"/>
          <w:sz w:val="20"/>
        </w:rPr>
        <w:t>Nombre y apellidos del firmante:</w:t>
      </w:r>
    </w:p>
    <w:p>
      <w:r>
        <w:rPr>
          <w:b w:val="0"/>
          <w:sz w:val="20"/>
        </w:rPr>
        <w:t>Cargo en la empresa:</w:t>
      </w:r>
    </w:p>
    <w:p>
      <w:r>
        <w:rPr>
          <w:b w:val="0"/>
          <w:sz w:val="20"/>
        </w:rPr>
      </w:r>
    </w:p>
    <w:p/>
    <w:p/>
    <w:p/>
    <w:p>
      <w:r>
        <w:rPr>
          <w:b w:val="0"/>
          <w:sz w:val="20"/>
        </w:rPr>
        <w:t>Firma:</w:t>
      </w:r>
    </w:p>
    <w:p/>
    <w:p/>
    <w:p>
      <w:r>
        <w:rPr>
          <w:b w:val="0"/>
          <w:sz w:val="20"/>
        </w:rPr>
        <w:t>Sello de la empresa: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https://experto-administrativo.com/carta-de-cierre-de-operaciones-de-una-empresa/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carta-de-cierre-de-operaciones-de-una-empresa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