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CARTA DE INTENCIONES</w:t>
      </w:r>
    </w:p>
    <w:p/>
    <w:p/>
    <w:p>
      <w:r>
        <w:rPr>
          <w:b w:val="0"/>
          <w:sz w:val="20"/>
        </w:rPr>
        <w:t>A la atención de:</w:t>
      </w:r>
    </w:p>
    <w:p>
      <w:r>
        <w:rPr>
          <w:b w:val="0"/>
          <w:sz w:val="20"/>
        </w:rPr>
      </w:r>
    </w:p>
    <w:p>
      <w:r>
        <w:rPr>
          <w:b w:val="0"/>
          <w:sz w:val="20"/>
        </w:rPr>
      </w:r>
    </w:p>
    <w:p>
      <w:r>
        <w:rPr>
          <w:b w:val="0"/>
          <w:sz w:val="20"/>
        </w:rPr>
        <w:t>De:</w:t>
      </w:r>
    </w:p>
    <w:p>
      <w:r>
        <w:rPr>
          <w:b w:val="0"/>
          <w:sz w:val="20"/>
        </w:rPr>
      </w:r>
    </w:p>
    <w:p>
      <w:r>
        <w:rPr>
          <w:b w:val="0"/>
          <w:sz w:val="20"/>
        </w:rPr>
      </w:r>
    </w:p>
    <w:p/>
    <w:p/>
    <w:p>
      <w:r>
        <w:rPr>
          <w:b w:val="0"/>
          <w:sz w:val="20"/>
        </w:rPr>
        <w:t>Por la presente, y en relación con las conversaciones mantenidas entre las partes, expresamos nuestra intención de negociar de buena fe y avanzar en la formalización de un acuerdo sobre los términos y condiciones para la siguiente operación:</w:t>
      </w:r>
    </w:p>
    <w:p>
      <w:r>
        <w:rPr>
          <w:b w:val="0"/>
          <w:sz w:val="20"/>
        </w:rPr>
      </w:r>
    </w:p>
    <w:p>
      <w:r>
        <w:rPr>
          <w:b w:val="0"/>
          <w:sz w:val="20"/>
        </w:rPr>
      </w:r>
    </w:p>
    <w:p/>
    <w:p>
      <w:r>
        <w:rPr>
          <w:b/>
          <w:sz w:val="20"/>
        </w:rPr>
        <w:t>Objeto de la carta de intenciones</w:t>
      </w:r>
    </w:p>
    <w:p>
      <w:r>
        <w:rPr>
          <w:b w:val="0"/>
          <w:sz w:val="20"/>
        </w:rPr>
        <w:t>El propósito de esta carta es establecer los principios básicos y las condiciones esenciales que regirán las negociaciones entre las partes para alcanzar un acuerdo definitivo respecto a la operación anteriormente mencionada.</w:t>
      </w:r>
    </w:p>
    <w:p/>
    <w:p>
      <w:r>
        <w:rPr>
          <w:b/>
          <w:sz w:val="20"/>
        </w:rPr>
        <w:t>Principios y condiciones</w:t>
      </w:r>
    </w:p>
    <w:p>
      <w:r>
        <w:rPr>
          <w:b w:val="0"/>
          <w:sz w:val="20"/>
        </w:rPr>
        <w:t>1. Las partes se comprometen a negociar de buena fe y a mantener la confidencialidad respecto a toda la información intercambiada durante el proceso de negociación.</w:t>
      </w:r>
    </w:p>
    <w:p>
      <w:r>
        <w:rPr>
          <w:b w:val="0"/>
          <w:sz w:val="20"/>
        </w:rPr>
        <w:t>2. Las condiciones económicas y comerciales de la operación quedan sujetas a las negociaciones y a la redacción y firma de los acuerdos definitivos.</w:t>
      </w:r>
    </w:p>
    <w:p>
      <w:r>
        <w:rPr>
          <w:b w:val="0"/>
          <w:sz w:val="20"/>
        </w:rPr>
        <w:t>3. Ambas partes reconocen que esta carta de intenciones no constituye un compromiso vinculante para llevar a cabo la operación, salvo en lo relativo a la confidencialidad y exclusividad, en caso de acordarse expresamente.</w:t>
      </w:r>
    </w:p>
    <w:p>
      <w:r>
        <w:rPr>
          <w:b w:val="0"/>
          <w:sz w:val="20"/>
        </w:rPr>
        <w:t>4. La formalización definitiva de la operación quedará supeditada a la realización de las correspondientes revisiones legales, económicas y técnicas que las partes estimen necesarias, así como a la obtención de las aprobaciones internas y externas pertinentes.</w:t>
      </w:r>
    </w:p>
    <w:p>
      <w:r>
        <w:rPr>
          <w:b w:val="0"/>
          <w:sz w:val="20"/>
        </w:rPr>
        <w:t>5. Las partes acuerdan colaborar y facilitar el acceso a la información razonablemente necesaria para el análisis y valoración de la operación.</w:t>
      </w:r>
    </w:p>
    <w:p/>
    <w:p>
      <w:r>
        <w:rPr>
          <w:b/>
          <w:sz w:val="20"/>
        </w:rPr>
        <w:t>Confidencialidad</w:t>
      </w:r>
    </w:p>
    <w:p>
      <w:r>
        <w:rPr>
          <w:b w:val="0"/>
          <w:sz w:val="20"/>
        </w:rPr>
        <w:t>Toda la información proporcionada por cualquiera de las partes durante el proceso de negociación será tratada como confidencial y no será divulgada a terceros sin el consentimiento previo y por escrito de la otra parte, salvo que sea requerida por disposición legal o autoridad competente.</w:t>
      </w:r>
    </w:p>
    <w:p/>
    <w:p>
      <w:r>
        <w:rPr>
          <w:b/>
          <w:sz w:val="20"/>
        </w:rPr>
        <w:t>Exclusividad</w:t>
      </w:r>
    </w:p>
    <w:p>
      <w:r>
        <w:rPr>
          <w:b w:val="0"/>
          <w:sz w:val="20"/>
        </w:rPr>
        <w:t>Durante el plazo de vigencia de esta carta, y en tanto no se alcance un acuerdo definitivo, las partes podrán acordar, si así lo desean, un periodo de exclusividad para la negociación de la operación, cuyos términos específicos se reflejarán en un documento aparte o en el propio acuerdo definitivo.</w:t>
      </w:r>
    </w:p>
    <w:p/>
    <w:p>
      <w:r>
        <w:rPr>
          <w:b/>
          <w:sz w:val="20"/>
        </w:rPr>
        <w:t>Duración</w:t>
      </w:r>
    </w:p>
    <w:p>
      <w:r>
        <w:rPr>
          <w:b w:val="0"/>
          <w:sz w:val="20"/>
        </w:rPr>
        <w:t>La presente carta de intenciones tendrá una vigencia de ____ días a contar desde la fecha de su firma, salvo que las partes acuerden por escrito su prórroga o extinción.</w:t>
      </w:r>
    </w:p>
    <w:p/>
    <w:p>
      <w:r>
        <w:rPr>
          <w:b/>
          <w:sz w:val="20"/>
        </w:rPr>
        <w:t>Ley aplicable y jurisdicción</w:t>
      </w:r>
    </w:p>
    <w:p>
      <w:r>
        <w:rPr>
          <w:b w:val="0"/>
          <w:sz w:val="20"/>
        </w:rPr>
        <w:t>Esta carta de intenciones se regirá por la legislación española. Para la resolución de cualquier controversia derivada de la interpretación o ejecución de la presente, las partes se someten expresamente a los Juzgados y Tribunales de ________, con renuncia a cualquier fuero que pudiera corresponderles.</w:t>
      </w:r>
    </w:p>
    <w:p/>
    <w:p/>
    <w:p>
      <w:r>
        <w:rPr>
          <w:b w:val="0"/>
          <w:sz w:val="20"/>
        </w:rPr>
        <w:t>Sin otro particular, y en prueba de conformidad, firman la presente carta por duplicado ejemplar y a un solo efecto en el lugar y fecha indicados.</w:t>
      </w:r>
    </w:p>
    <w:p/>
    <w:p/>
    <w:p/>
    <w:p>
      <w:r>
        <w:rPr>
          <w:b/>
          <w:sz w:val="20"/>
        </w:rPr>
        <w:t>Por la parte emisora:</w:t>
      </w:r>
    </w:p>
    <w:p/>
    <w:p/>
    <w:p/>
    <w:p/>
    <w:p>
      <w:r>
        <w:rPr>
          <w:b/>
          <w:sz w:val="20"/>
        </w:rPr>
        <w:t>Por la parte receptora:</w:t>
      </w:r>
    </w:p>
    <w:p/>
    <w:p/>
    <w:p/>
    <w:p/>
    <w:p>
      <w:r>
        <w:rPr>
          <w:b w:val="0"/>
          <w:sz w:val="20"/>
        </w:rPr>
      </w:r>
    </w:p>
    <w:p>
      <w:r>
        <w:br w:type="page"/>
      </w:r>
    </w:p>
    <w:p>
      <w:pPr>
        <w:jc w:val="center"/>
      </w:pPr>
      <w:r>
        <w:rPr>
          <w:color w:val="555555"/>
          <w:sz w:val="24"/>
        </w:rPr>
        <w:t>Fuente original del documento:</w:t>
      </w:r>
    </w:p>
    <w:p>
      <w:pPr>
        <w:jc w:val="center"/>
      </w:pPr>
      <w:hyperlink r:id="rId9">
        <w:r>
          <w:rPr>
            <w:color w:val="0000FF"/>
            <w:u w:val="single"/>
          </w:rPr>
          <w:t>https://experto-administrativo.com/carta-de-intenciones/</w:t>
        </w:r>
      </w:hyperlink>
    </w:p>
    <w:p>
      <w:pPr>
        <w:jc w:val="center"/>
      </w:pPr>
      <w:r>
        <w:rPr>
          <w:color w:val="555555"/>
          <w:sz w:val="26"/>
        </w:rPr>
        <w:t>¿Te ha resultado útil esta plantilla?</w:t>
      </w:r>
    </w:p>
    <w:p>
      <w:pPr>
        <w:jc w:val="center"/>
      </w:pPr>
      <w:r>
        <w:rPr>
          <w:color w:val="555555"/>
          <w:sz w:val="26"/>
        </w:rPr>
        <w:t>Descubre más documentos actualizados en:</w:t>
      </w:r>
    </w:p>
    <w:p>
      <w:pPr>
        <w:jc w:val="center"/>
      </w:pPr>
      <w:hyperlink r:id="rId10">
        <w:r>
          <w:rPr>
            <w:color w:val="0000FF"/>
            <w:u w:val="single"/>
          </w:rPr>
          <w:t>https://experto-administrativo.com</w:t>
        </w:r>
      </w:hyperlink>
    </w:p>
    <w:p>
      <w:pPr>
        <w:jc w:val="center"/>
      </w:pPr>
      <w:r>
        <w:rPr>
          <w:color w:val="808080"/>
          <w:sz w:val="20"/>
        </w:rPr>
        <w:t>Plantilla de uso personal y gratuito. Prohibido su uso comercial.</w:t>
        <w:br/>
        <w:t>Si se comparte o publica, debe mencionarse la fuente. © experto-administrativo.com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o-administrativo.com/carta-de-intenciones/" TargetMode="External"/><Relationship Id="rId10" Type="http://schemas.openxmlformats.org/officeDocument/2006/relationships/hyperlink" Target="https://experto-administrativ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