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CARTA DE PAGO</w:t>
      </w:r>
    </w:p>
    <w:p/>
    <w:p>
      <w:r>
        <w:rPr>
          <w:b/>
          <w:sz w:val="20"/>
        </w:rPr>
        <w:t>Acreedor:</w:t>
      </w:r>
    </w:p>
    <w:p>
      <w:r>
        <w:rPr>
          <w:b w:val="0"/>
          <w:sz w:val="20"/>
        </w:rPr>
      </w:r>
    </w:p>
    <w:p>
      <w:r>
        <w:rPr>
          <w:b/>
          <w:sz w:val="20"/>
        </w:rPr>
        <w:t>Deudor:</w:t>
      </w:r>
    </w:p>
    <w:p>
      <w:r>
        <w:rPr>
          <w:b w:val="0"/>
          <w:sz w:val="20"/>
        </w:rPr>
      </w:r>
    </w:p>
    <w:p/>
    <w:p>
      <w:r>
        <w:rPr>
          <w:b/>
          <w:sz w:val="20"/>
        </w:rPr>
        <w:t>Importe pagado:</w:t>
      </w:r>
    </w:p>
    <w:p>
      <w:r>
        <w:rPr>
          <w:b w:val="0"/>
          <w:sz w:val="20"/>
        </w:rPr>
      </w:r>
    </w:p>
    <w:p/>
    <w:p>
      <w:r>
        <w:rPr>
          <w:b/>
          <w:sz w:val="20"/>
        </w:rPr>
        <w:t>Concepto:</w:t>
      </w:r>
    </w:p>
    <w:p>
      <w:r>
        <w:rPr>
          <w:b w:val="0"/>
          <w:sz w:val="20"/>
        </w:rPr>
      </w:r>
    </w:p>
    <w:p/>
    <w:p>
      <w:r>
        <w:rPr>
          <w:b w:val="0"/>
          <w:sz w:val="20"/>
        </w:rPr>
        <w:t>Por la presente, el abajo firmante, actuando en calidad de acreedor, declara haber recibido del deudor la cantidad arriba indicada, en concepto de pago total y por todos los conceptos derivados de la obligación existente entre ambas partes.</w:t>
      </w:r>
    </w:p>
    <w:p>
      <w:r>
        <w:rPr>
          <w:b w:val="0"/>
          <w:sz w:val="20"/>
        </w:rPr>
        <w:t>Con el presente documento queda saldada y extinguida la deuda que existía entre acreedor y deudor, no teniendo nada más que reclamarse por ningún concepto relacionado con la obligación mencionada.</w:t>
      </w:r>
    </w:p>
    <w:p>
      <w:r>
        <w:rPr>
          <w:b w:val="0"/>
          <w:sz w:val="20"/>
        </w:rPr>
        <w:t>Esta carta de pago se extiende en favor del deudor, a todos los efectos legales oportunos.</w:t>
      </w:r>
    </w:p>
    <w:p/>
    <w:p/>
    <w:p>
      <w:r>
        <w:rPr>
          <w:b/>
          <w:sz w:val="20"/>
        </w:rPr>
        <w:t>El Acreedor</w:t>
      </w:r>
    </w:p>
    <w:p/>
    <w:p/>
    <w:p/>
    <w:p>
      <w:r>
        <w:rPr>
          <w:b w:val="0"/>
          <w:sz w:val="20"/>
        </w:rPr>
        <w:t>Firma:</w:t>
      </w:r>
    </w:p>
    <w:p/>
    <w:p/>
    <w:p>
      <w:r>
        <w:rPr>
          <w:b/>
          <w:sz w:val="20"/>
        </w:rPr>
        <w:t>El Deudor</w:t>
      </w:r>
    </w:p>
    <w:p/>
    <w:p/>
    <w:p/>
    <w:p>
      <w:r>
        <w:rPr>
          <w:b w:val="0"/>
          <w:sz w:val="20"/>
        </w:rPr>
        <w:t>Firma: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https://experto-administrativo.com/carta-de-pago/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https://experto-administrativo.com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experto-administrativo.com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administrativo.com/carta-de-pago/" TargetMode="External"/><Relationship Id="rId10" Type="http://schemas.openxmlformats.org/officeDocument/2006/relationships/hyperlink" Target="https://experto-administrativ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