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QUEJA AL ADMINISTRADOR DE FINCA</w:t>
      </w:r>
    </w:p>
    <w:p/>
    <w:p/>
    <w:p>
      <w:r>
        <w:rPr>
          <w:b w:val="0"/>
          <w:sz w:val="20"/>
        </w:rPr>
        <w:t>Sr./Sra. Administrador/a de la Comunidad de Propietarios</w:t>
      </w:r>
    </w:p>
    <w:p>
      <w:r>
        <w:rPr>
          <w:b w:val="0"/>
          <w:sz w:val="20"/>
        </w:rPr>
        <w:t>D./Dña.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Piso/Local: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Administrador/a de Finca</w:t>
      </w:r>
    </w:p>
    <w:p>
      <w:r>
        <w:rPr>
          <w:b w:val="0"/>
          <w:sz w:val="20"/>
        </w:rPr>
        <w:t>Nombre del administrador/a:</w:t>
      </w:r>
    </w:p>
    <w:p>
      <w:r>
        <w:rPr>
          <w:b w:val="0"/>
          <w:sz w:val="20"/>
        </w:rPr>
        <w:t>Despacho/Oficina:</w:t>
      </w:r>
    </w:p>
    <w:p>
      <w:r>
        <w:rPr>
          <w:b w:val="0"/>
          <w:sz w:val="20"/>
        </w:rPr>
        <w:t>Teléfono/Correo electrónico:</w:t>
      </w:r>
    </w:p>
    <w:p/>
    <w:p/>
    <w:p>
      <w:r>
        <w:rPr>
          <w:b/>
          <w:sz w:val="20"/>
        </w:rPr>
        <w:t>Asunto: Queja formal sobre la gestión y funcionamiento de la comunidad</w:t>
      </w:r>
    </w:p>
    <w:p/>
    <w:p/>
    <w:p>
      <w:r>
        <w:rPr>
          <w:b w:val="0"/>
          <w:sz w:val="20"/>
        </w:rPr>
        <w:t>Por la presente me dirijo a usted, en su calidad de administrador/a de la Comunidad de Propietarios, con el fin de expresar mi disconformidad y presentar una queja formal respecto a la gestión y/o determinados hechos ocurridos en la comunidad.</w:t>
      </w:r>
    </w:p>
    <w:p>
      <w:r>
        <w:rPr>
          <w:b w:val="0"/>
          <w:sz w:val="20"/>
        </w:rPr>
        <w:t>En primer lugar, deseo poner de manifiesto los siguientes hechos y situaciones que motivan esta queja:</w:t>
      </w:r>
    </w:p>
    <w:p/>
    <w:p>
      <w:r>
        <w:rPr>
          <w:b w:val="0"/>
          <w:sz w:val="20"/>
        </w:rPr>
        <w:t>•</w:t>
      </w:r>
    </w:p>
    <w:p>
      <w:r>
        <w:rPr>
          <w:b w:val="0"/>
          <w:sz w:val="20"/>
        </w:rPr>
        <w:t>•</w:t>
      </w:r>
    </w:p>
    <w:p>
      <w:r>
        <w:rPr>
          <w:b w:val="0"/>
          <w:sz w:val="20"/>
        </w:rPr>
        <w:t>•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Considero que estas circunstancias afectan negativamente al correcto funcionamiento de la comunidad y a los intereses de los propietarios. A mi juicio, estas situaciones podrían haberse evitado o gestionado de manera más eficiente, por lo que solicito que se adopten las medidas oportunas para subsanar y evitar que se repitan en el futuro.</w:t>
      </w:r>
    </w:p>
    <w:p>
      <w:r>
        <w:rPr>
          <w:b w:val="0"/>
          <w:sz w:val="20"/>
        </w:rPr>
        <w:t>Asimismo, solicito que esta queja quede reflejada en el acta de la próxima Junta de Propietarios y que, en su caso, se informe a los miembros de la comunidad de las acciones que se vayan a emprender al respecto.</w:t>
      </w:r>
    </w:p>
    <w:p>
      <w:r>
        <w:rPr>
          <w:b w:val="0"/>
          <w:sz w:val="20"/>
        </w:rPr>
        <w:t>Quedo a la espera de su respuesta y de las actuaciones que se deriven, esperando que se resuelva esta situación lo antes posible para beneficio de todos los vecinos.</w:t>
      </w:r>
    </w:p>
    <w:p>
      <w:r>
        <w:rPr>
          <w:b w:val="0"/>
          <w:sz w:val="20"/>
        </w:rPr>
        <w:t>Sin otro particular, le saluda atentamente,</w:t>
      </w:r>
    </w:p>
    <w:p/>
    <w:p/>
    <w:p/>
    <w:p/>
    <w:p>
      <w:r>
        <w:rPr>
          <w:b w:val="0"/>
          <w:sz w:val="20"/>
        </w:rPr>
        <w:t>Firma: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https://experto-administrativo.com/carta-de-queja-al-administrador/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de-queja-al-administrador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