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A la atención de D./Dña.:</w:t>
      </w:r>
    </w:p>
    <w:p>
      <w:r>
        <w:rPr>
          <w:b w:val="0"/>
          <w:sz w:val="20"/>
        </w:rPr>
        <w:t>DNI/NIE:</w:t>
      </w:r>
    </w:p>
    <w:p>
      <w:r>
        <w:rPr>
          <w:b w:val="0"/>
          <w:sz w:val="20"/>
        </w:rPr>
        <w:t>Domicilio:</w:t>
      </w:r>
    </w:p>
    <w:p/>
    <w:p>
      <w:r>
        <w:rPr>
          <w:b w:val="0"/>
          <w:sz w:val="20"/>
        </w:rPr>
        <w:t>Empresa:</w:t>
      </w:r>
    </w:p>
    <w:p>
      <w:r>
        <w:rPr>
          <w:b w:val="0"/>
          <w:sz w:val="20"/>
        </w:rPr>
        <w:t>CIF:</w:t>
      </w:r>
    </w:p>
    <w:p>
      <w:r>
        <w:rPr>
          <w:b w:val="0"/>
          <w:sz w:val="20"/>
        </w:rPr>
        <w:t>Domicilio social:</w:t>
      </w:r>
    </w:p>
    <w:p/>
    <w:p/>
    <w:p>
      <w:pPr>
        <w:jc w:val="center"/>
      </w:pPr>
      <w:r>
        <w:rPr>
          <w:b/>
          <w:sz w:val="28"/>
        </w:rPr>
        <w:t>COMUNICACIÓN DE DESPIDO POR CAUSAS ECONÓMICAS</w:t>
      </w:r>
    </w:p>
    <w:p/>
    <w:p/>
    <w:p>
      <w:r>
        <w:rPr>
          <w:b w:val="0"/>
          <w:sz w:val="20"/>
        </w:rPr>
        <w:t>Muy Sr./Sra. nuestro/a:</w:t>
      </w:r>
    </w:p>
    <w:p/>
    <w:p>
      <w:r>
        <w:rPr>
          <w:b w:val="0"/>
          <w:sz w:val="20"/>
        </w:rPr>
        <w:t>Por la presente, la empresa le comunica la extinción de su contrato de trabajo por causas económicas conforme al artículo 52.c) del Estatuto de los Trabajadores.</w:t>
      </w:r>
    </w:p>
    <w:p/>
    <w:p>
      <w:r>
        <w:rPr>
          <w:b w:val="0"/>
          <w:sz w:val="20"/>
        </w:rPr>
        <w:t>La presente decisión se fundamenta en la existencia de causas económicas que justifican la extinción del contrato de trabajo, consistentes en la situación económica negativa de la empresa, caracterizada por la existencia de pérdidas actuales o previstas, o la disminución persistente de su nivel de ingresos ordinarios o ventas. Esta situación afecta a la viabilidad y continuidad de la empresa, haciendo necesaria la adopción de medidas para garantizar su sostenibilidad.</w:t>
      </w:r>
    </w:p>
    <w:p/>
    <w:p>
      <w:r>
        <w:rPr>
          <w:b w:val="0"/>
          <w:sz w:val="20"/>
        </w:rPr>
        <w:t>En concreto, la empresa ha experimentado una disminución progresiva y continuada de su volumen de ingresos/ventas durante los últimos trimestres, lo que ha generado pérdidas significativas y la imposibilidad de mantener el nivel actual de empleo. Se adjunta a la presente comunicación la documentación justificativa de la situación económica que motiva la adopción de la presente medida.</w:t>
      </w:r>
    </w:p>
    <w:p/>
    <w:p>
      <w:r>
        <w:rPr>
          <w:b w:val="0"/>
          <w:sz w:val="20"/>
        </w:rPr>
        <w:t>De acuerdo con lo establecido en la normativa vigente, se le reconoce una indemnización de ________________ euros, equivalente a veinte días de salario por año de servicio, prorrateándose por meses los periodos inferiores a un año, con un máximo de doce mensualidades. Dicha indemnización estará a su disposición en el momento de la entrega de la presente comunicación.</w:t>
      </w:r>
    </w:p>
    <w:p/>
    <w:p>
      <w:r>
        <w:rPr>
          <w:b w:val="0"/>
          <w:sz w:val="20"/>
        </w:rPr>
        <w:t>Asimismo, se le informa de que dispone de un preaviso de ________________ días, durante el cual continuará prestando servicios en la empresa en las mismas condiciones que venía haciéndolo. No obstante, la empresa se reserva la posibilidad de sustituir el preaviso por una indemnización equivalente al salario correspondiente a dicho periodo.</w:t>
      </w:r>
    </w:p>
    <w:p/>
    <w:p>
      <w:r>
        <w:rPr>
          <w:b w:val="0"/>
          <w:sz w:val="20"/>
        </w:rPr>
        <w:t>Conforme al artículo 53.1 del Estatuto de los Trabajadores, junto a esta comunicación se pone a su disposición la documentación que acredita la concurrencia de las causas económicas alegadas.</w:t>
      </w:r>
    </w:p>
    <w:p/>
    <w:p>
      <w:r>
        <w:rPr>
          <w:b w:val="0"/>
          <w:sz w:val="20"/>
        </w:rPr>
        <w:t>Le recordamos que puede impugnar la presente decisión ante la jurisdicción social en el plazo de veinte días hábiles a contar desde el día siguiente al de la fecha de efectos del despido.</w:t>
      </w:r>
    </w:p>
    <w:p/>
    <w:p/>
    <w:p>
      <w:r>
        <w:rPr>
          <w:b w:val="0"/>
          <w:sz w:val="20"/>
        </w:rPr>
        <w:t>Sin otro particular, reciba un cordial saludo.</w:t>
      </w:r>
    </w:p>
    <w:p/>
    <w:p/>
    <w:p/>
    <w:p/>
    <w:p/>
    <w:p>
      <w:r>
        <w:rPr>
          <w:b w:val="0"/>
          <w:sz w:val="20"/>
        </w:rPr>
        <w:t>Firma de la Empresa:</w:t>
      </w:r>
    </w:p>
    <w:p/>
    <w:p/>
    <w:p>
      <w:r>
        <w:rPr>
          <w:b w:val="0"/>
          <w:sz w:val="20"/>
        </w:rPr>
        <w:t>Firma del Trabajador/a:</w:t>
      </w:r>
    </w:p>
    <w:p>
      <w:r>
        <w:br w:type="page"/>
      </w:r>
    </w:p>
    <w:p>
      <w:pPr>
        <w:jc w:val="center"/>
      </w:pPr>
      <w:r>
        <w:rPr>
          <w:color w:val="555555"/>
          <w:sz w:val="24"/>
        </w:rPr>
        <w:t>Fuente original del documento:</w:t>
      </w:r>
    </w:p>
    <w:p>
      <w:pPr>
        <w:jc w:val="center"/>
      </w:pPr>
      <w:hyperlink r:id="rId9">
        <w:r>
          <w:rPr>
            <w:color w:val="0000FF"/>
            <w:u w:val="single"/>
          </w:rPr>
          <w:t>https://experto-administrativo.com/carta-despido-causas-economicas/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despido-causas-economicas/"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