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CARTA DE DESPIDO DISCIPLINARIO</w:t>
      </w:r>
    </w:p>
    <w:p/>
    <w:p/>
    <w:p>
      <w:r>
        <w:rPr>
          <w:b w:val="0"/>
          <w:sz w:val="20"/>
        </w:rPr>
        <w:t>A la atención de D./Dña.: _____________________________________________________________</w:t>
      </w:r>
    </w:p>
    <w:p>
      <w:r>
        <w:rPr>
          <w:b w:val="0"/>
          <w:sz w:val="20"/>
        </w:rPr>
        <w:t>DNI/NIE: _____________________     Puesto de trabajo: ____________________________</w:t>
      </w:r>
    </w:p>
    <w:p>
      <w:r>
        <w:rPr>
          <w:b w:val="0"/>
          <w:sz w:val="20"/>
        </w:rPr>
        <w:t>Domicilio: _________________________________________________________________</w:t>
      </w:r>
    </w:p>
    <w:p/>
    <w:p>
      <w:r>
        <w:rPr>
          <w:b w:val="0"/>
          <w:sz w:val="20"/>
        </w:rPr>
        <w:t>Por la presente, la empresa ____________________________________________ con CIF ___________ y domicilio social en ____________________________________________, le comunica lo siguiente:</w:t>
      </w:r>
    </w:p>
    <w:p/>
    <w:p>
      <w:r>
        <w:rPr>
          <w:b/>
          <w:sz w:val="20"/>
        </w:rPr>
        <w:t>Muy Sr./Sra. nuestro/a:</w:t>
      </w:r>
    </w:p>
    <w:p/>
    <w:p>
      <w:r>
        <w:rPr>
          <w:b w:val="0"/>
          <w:sz w:val="20"/>
        </w:rPr>
        <w:t>Por medio de la presente se le comunica su despido disciplinario con efectos a partir de la recepción de esta carta, en virtud de lo dispuesto en el artículo 54 del Estatuto de los Trabajadores, al haberse producido una transgresión de la buena fe contractual y abuso de confianza en el desempeño de su trabajo.</w:t>
      </w:r>
    </w:p>
    <w:p/>
    <w:p>
      <w:r>
        <w:rPr>
          <w:b w:val="0"/>
          <w:sz w:val="20"/>
        </w:rPr>
        <w:t>Los hechos que motivan esta decisión son los siguientes:</w:t>
      </w:r>
    </w:p>
    <w:p/>
    <w:p>
      <w:r>
        <w:rPr>
          <w:b w:val="0"/>
          <w:sz w:val="20"/>
        </w:rPr>
        <w:t>El día ____________________, en el centro de trabajo sito en ______________________________________, usted fue sorprendido/a apropiándose de bienes/efectivo/productos propiedad de la empresa, sin autorización, vulnerando gravemente la confianza depositada en usted como trabajador/a y contraviniendo las normas internas y la ética profesional exigible en su puesto.</w:t>
      </w:r>
    </w:p>
    <w:p/>
    <w:p>
      <w:r>
        <w:rPr>
          <w:b w:val="0"/>
          <w:sz w:val="20"/>
        </w:rPr>
        <w:t>Estos hechos han sido corroborados por ____________________________________ (testigos, cámaras de seguridad, inventario, etc.), y constituyen una falta muy grave de acuerdo con el convenio colectivo aplicable y el propio artículo 54.2.d) del Estatuto de los Trabajadores.</w:t>
      </w:r>
    </w:p>
    <w:p/>
    <w:p>
      <w:r>
        <w:rPr>
          <w:b w:val="0"/>
          <w:sz w:val="20"/>
        </w:rPr>
        <w:t>La gravedad de la conducta cometida hace inviable la continuidad de la relación laboral, por lo que la empresa se ve obligada a proceder a su despido disciplinario, sin derecho a indemnización, con efectos desde la fecha de entrega de la presente comunicación.</w:t>
      </w:r>
    </w:p>
    <w:p/>
    <w:p>
      <w:r>
        <w:rPr>
          <w:b w:val="0"/>
          <w:sz w:val="20"/>
        </w:rPr>
        <w:t>A su disposición queda el finiquito correspondiente con las cantidades devengadas hasta el momento, así como la documentación relativa a su baja en la empresa.</w:t>
      </w:r>
    </w:p>
    <w:p/>
    <w:p>
      <w:r>
        <w:rPr>
          <w:b w:val="0"/>
          <w:sz w:val="20"/>
        </w:rPr>
        <w:t>Contra la presente decisión, puede usted impugnar el despido ante la Jurisdicción Social en el plazo de veinte días hábiles a contar desde el día siguiente a la recepción de esta carta.</w:t>
      </w:r>
    </w:p>
    <w:p/>
    <w:p/>
    <w:p>
      <w:r>
        <w:rPr>
          <w:b w:val="0"/>
          <w:sz w:val="20"/>
        </w:rPr>
        <w:t>Sin otro particular, le saluda atentamente,</w:t>
      </w:r>
    </w:p>
    <w:p/>
    <w:p/>
    <w:p/>
    <w:p/>
    <w:p>
      <w:r>
        <w:rPr>
          <w:b w:val="0"/>
          <w:sz w:val="20"/>
        </w:rPr>
        <w:t>________________________________________</w:t>
      </w:r>
    </w:p>
    <w:p>
      <w:r>
        <w:rPr>
          <w:b/>
          <w:sz w:val="20"/>
        </w:rPr>
        <w:t>Firma y sello de la empresa</w:t>
      </w:r>
    </w:p>
    <w:p/>
    <w:p/>
    <w:p/>
    <w:p>
      <w:r>
        <w:rPr>
          <w:b w:val="0"/>
          <w:sz w:val="20"/>
        </w:rPr>
        <w:t>Recibí: __________________________________</w:t>
      </w:r>
    </w:p>
    <w:p>
      <w:r>
        <w:br w:type="page"/>
      </w:r>
    </w:p>
    <w:p>
      <w:pPr>
        <w:jc w:val="center"/>
      </w:pPr>
      <w:r>
        <w:rPr>
          <w:color w:val="555555"/>
          <w:sz w:val="24"/>
        </w:rPr>
        <w:t>Fuente original del documento:</w:t>
      </w:r>
    </w:p>
    <w:p>
      <w:pPr>
        <w:jc w:val="center"/>
      </w:pPr>
      <w:hyperlink r:id="rId9">
        <w:r>
          <w:rPr>
            <w:color w:val="0000FF"/>
            <w:u w:val="single"/>
          </w:rPr>
          <w:t>https://experto-administrativo.com/carta-despido-disciplinario-por-robar-en-el-trabajo/</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https://experto-administrativo.com</w:t>
        </w:r>
      </w:hyperlink>
    </w:p>
    <w:p>
      <w:pPr>
        <w:jc w:val="center"/>
      </w:pPr>
      <w:r>
        <w:rPr>
          <w:color w:val="808080"/>
          <w:sz w:val="20"/>
        </w:rPr>
        <w:t>Plantilla de uso personal y gratuito. Prohibido su uso comercial.</w:t>
        <w:br/>
        <w:t>Si se comparte o publica, debe mencionarse la fuente. © experto-administrativo.com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administrativo.com/carta-despido-disciplinario-por-robar-en-el-trabajo/" TargetMode="External"/><Relationship Id="rId10" Type="http://schemas.openxmlformats.org/officeDocument/2006/relationships/hyperlink" Target="https://experto-administrat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