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CARTA DE DESPIDO POR CIERRE DE CENTRO DE TRABAJO</w:t>
      </w:r>
    </w:p>
    <w:p/>
    <w:p/>
    <w:p>
      <w:r>
        <w:rPr>
          <w:b w:val="0"/>
          <w:sz w:val="20"/>
        </w:rPr>
        <w:t>A la atención de:</w:t>
      </w:r>
    </w:p>
    <w:p>
      <w:r>
        <w:rPr>
          <w:b w:val="0"/>
          <w:sz w:val="20"/>
        </w:rPr>
        <w:t>D./Dña. _________________________________________________________</w:t>
      </w:r>
    </w:p>
    <w:p>
      <w:r>
        <w:rPr>
          <w:b w:val="0"/>
          <w:sz w:val="20"/>
        </w:rPr>
        <w:t>DNI/NIE: __________________________</w:t>
      </w:r>
    </w:p>
    <w:p>
      <w:r>
        <w:rPr>
          <w:b w:val="0"/>
          <w:sz w:val="20"/>
        </w:rPr>
        <w:t>Domicilio: _____________________________________________________</w:t>
      </w:r>
    </w:p>
    <w:p/>
    <w:p>
      <w:r>
        <w:rPr>
          <w:b w:val="0"/>
          <w:sz w:val="20"/>
        </w:rPr>
        <w:t>Por la presente, la empresa ___________________________________________________________, con CIF _______________ y domicilio social en __________________________________________________, le comunica la decisión de proceder a la extinción de su contrato de trabajo que venía desempeñando en el centro de trabajo sito en ____________________________________________________.</w:t>
      </w:r>
    </w:p>
    <w:p/>
    <w:p>
      <w:r>
        <w:rPr>
          <w:b w:val="0"/>
          <w:sz w:val="20"/>
        </w:rPr>
        <w:t>La causa que motiva esta decisión es el cierre definitivo del centro de trabajo donde usted presta sus servicios, lo cual implica la imposibilidad de continuar con la relación laboral, al cesar la actividad empresarial en dicho centro.</w:t>
      </w:r>
    </w:p>
    <w:p/>
    <w:p>
      <w:r>
        <w:rPr>
          <w:b w:val="0"/>
          <w:sz w:val="20"/>
        </w:rPr>
        <w:t>Esta decisión se adopta conforme a lo previsto en el artículo 52.c) del Estatuto de los Trabajadores, al producirse por causas objetivas derivadas del cierre del centro de trabajo.</w:t>
      </w:r>
    </w:p>
    <w:p/>
    <w:p>
      <w:r>
        <w:rPr>
          <w:b w:val="0"/>
          <w:sz w:val="20"/>
        </w:rPr>
        <w:t>Se pone en su conocimiento que la fecha de efectos de la extinción de su contrato será el día ________________________, quedando desde ese momento extinguida la relación laboral que nos unía.</w:t>
      </w:r>
    </w:p>
    <w:p/>
    <w:p>
      <w:r>
        <w:rPr>
          <w:b w:val="0"/>
          <w:sz w:val="20"/>
        </w:rPr>
        <w:t>En cumplimiento de la normativa vigente, se le pone a su disposición la indemnización legal correspondiente, que asciende a ____________ euros, calculada conforme a lo dispuesto en el artículo 53 del Estatuto de los Trabajadores. Así mismo, se le informa de su derecho a recibir el finiquito por las cantidades pendientes hasta la fecha de extinción, incluyendo salario, pagas extraordinarias, vacaciones no disfrutadas y cualquier otro concepto pendiente de pago.</w:t>
      </w:r>
    </w:p>
    <w:p/>
    <w:p>
      <w:r>
        <w:rPr>
          <w:b w:val="0"/>
          <w:sz w:val="20"/>
        </w:rPr>
        <w:t>Se le informa, asimismo, de la posibilidad de impugnar la presente decisión ante la jurisdicción social en el plazo de 20 días hábiles a partir del día siguiente a la fecha de efectos del despido, tal y como establece el artículo 103 de la Ley Reguladora de la Jurisdicción Social.</w:t>
      </w:r>
    </w:p>
    <w:p/>
    <w:p>
      <w:r>
        <w:rPr>
          <w:b w:val="0"/>
          <w:sz w:val="20"/>
        </w:rPr>
        <w:t>Sin otro particular, y lamentando la situación, reciba un cordial saludo.</w:t>
      </w:r>
    </w:p>
    <w:p/>
    <w:p/>
    <w:p/>
    <w:p>
      <w:r>
        <w:rPr>
          <w:b w:val="0"/>
          <w:sz w:val="20"/>
        </w:rPr>
        <w:t>Firma de la empresa: _______________________________</w:t>
      </w:r>
    </w:p>
    <w:p/>
    <w:p>
      <w:r>
        <w:rPr>
          <w:b w:val="0"/>
          <w:sz w:val="20"/>
        </w:rPr>
        <w:t>Recibí trabajador/a: ______________________________</w:t>
      </w:r>
    </w:p>
    <w:p/>
    <w:p/>
    <w:p>
      <w:r>
        <w:br w:type="page"/>
      </w:r>
    </w:p>
    <w:p>
      <w:pPr>
        <w:jc w:val="center"/>
      </w:pPr>
      <w:r>
        <w:rPr>
          <w:color w:val="555555"/>
          <w:sz w:val="24"/>
        </w:rPr>
        <w:t>Fuente original del documento:</w:t>
      </w:r>
    </w:p>
    <w:p>
      <w:pPr>
        <w:jc w:val="center"/>
      </w:pPr>
      <w:hyperlink r:id="rId9">
        <w:r>
          <w:rPr>
            <w:color w:val="0000FF"/>
            <w:u w:val="single"/>
          </w:rPr>
          <w:t>https://experto-administrativo.com/carta-despido-por-cierre-de-centro-de-trabajo/</w:t>
        </w:r>
      </w:hyperlink>
    </w:p>
    <w:p>
      <w:pPr>
        <w:jc w:val="center"/>
      </w:pPr>
      <w:r>
        <w:rPr>
          <w:color w:val="555555"/>
          <w:sz w:val="26"/>
        </w:rPr>
        <w:t>¿Te ha resultado útil esta plantilla?</w:t>
      </w:r>
    </w:p>
    <w:p>
      <w:pPr>
        <w:jc w:val="center"/>
      </w:pPr>
      <w:r>
        <w:rPr>
          <w:color w:val="555555"/>
          <w:sz w:val="26"/>
        </w:rPr>
        <w:t>Descubre más documentos actualizados en:</w:t>
      </w:r>
    </w:p>
    <w:p>
      <w:pPr>
        <w:jc w:val="center"/>
      </w:pPr>
      <w:hyperlink r:id="rId10">
        <w:r>
          <w:rPr>
            <w:color w:val="0000FF"/>
            <w:u w:val="single"/>
          </w:rPr>
          <w:t>https://experto-administrativo.com</w:t>
        </w:r>
      </w:hyperlink>
    </w:p>
    <w:p>
      <w:pPr>
        <w:jc w:val="center"/>
      </w:pPr>
      <w:r>
        <w:rPr>
          <w:color w:val="808080"/>
          <w:sz w:val="20"/>
        </w:rPr>
        <w:t>Plantilla de uso personal y gratuito. Prohibido su uso comercial.</w:t>
        <w:br/>
        <w:t>Si se comparte o publica, debe mencionarse la fuente. © experto-administrativo.com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o-administrativo.com/carta-despido-por-cierre-de-centro-de-trabajo/" TargetMode="External"/><Relationship Id="rId10" Type="http://schemas.openxmlformats.org/officeDocument/2006/relationships/hyperlink" Target="https://experto-administrat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