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CARTA DE DESPIDO POR TRASPASO DE NEGOCIO</w:t>
      </w:r>
    </w:p>
    <w:p/>
    <w:p/>
    <w:p>
      <w:r>
        <w:rPr>
          <w:b/>
          <w:sz w:val="20"/>
        </w:rPr>
        <w:t>Empresa:</w:t>
      </w:r>
    </w:p>
    <w:p>
      <w:r>
        <w:rPr>
          <w:b w:val="0"/>
          <w:sz w:val="20"/>
        </w:rPr>
        <w:t>Domicilio social:</w:t>
      </w:r>
    </w:p>
    <w:p>
      <w:r>
        <w:rPr>
          <w:b w:val="0"/>
          <w:sz w:val="20"/>
        </w:rPr>
        <w:t>CIF:</w:t>
      </w:r>
    </w:p>
    <w:p/>
    <w:p>
      <w:r>
        <w:rPr>
          <w:b/>
          <w:sz w:val="20"/>
        </w:rPr>
        <w:t>Trabajador/a:</w:t>
      </w:r>
    </w:p>
    <w:p>
      <w:r>
        <w:rPr>
          <w:b w:val="0"/>
          <w:sz w:val="20"/>
        </w:rPr>
        <w:t>DNI/NIE:</w:t>
      </w:r>
    </w:p>
    <w:p>
      <w:r>
        <w:rPr>
          <w:b w:val="0"/>
          <w:sz w:val="20"/>
        </w:rPr>
        <w:t>Categoría profesional:</w:t>
      </w:r>
    </w:p>
    <w:p>
      <w:r>
        <w:rPr>
          <w:b w:val="0"/>
          <w:sz w:val="20"/>
        </w:rPr>
        <w:t>Antigüedad:</w:t>
      </w:r>
    </w:p>
    <w:p>
      <w:r>
        <w:rPr>
          <w:b w:val="0"/>
          <w:sz w:val="20"/>
        </w:rPr>
        <w:t>Centro de trabajo:</w:t>
      </w:r>
    </w:p>
    <w:p/>
    <w:p>
      <w:r>
        <w:rPr>
          <w:b w:val="0"/>
          <w:sz w:val="20"/>
        </w:rPr>
        <w:t>Muy Sr./Sra. nuestro/a:</w:t>
      </w:r>
    </w:p>
    <w:p/>
    <w:p>
      <w:r>
        <w:rPr>
          <w:b w:val="0"/>
          <w:sz w:val="20"/>
        </w:rPr>
        <w:t>Por la presente, le comunicamos que la empresa ha procedido al traspaso del negocio, lo que comporta la transmisión de la titularidad de la misma a un nuevo empresario. Como consecuencia de dicha transmisión, y en aplicación de lo dispuesto en el artículo 44 del Estatuto de los Trabajadores, se produce el mantenimiento de los derechos y obligaciones laborales existentes en el momento del cambio de titularidad. No obstante, la empresa ha decidido proceder a la extinción de su relación laboral por causas objetivas derivadas del traspaso del negocio, al no poder continuar con su puesto de trabajo en las condiciones actuales.</w:t>
      </w:r>
    </w:p>
    <w:p/>
    <w:p>
      <w:r>
        <w:rPr>
          <w:b w:val="0"/>
          <w:sz w:val="20"/>
        </w:rPr>
        <w:t>La presente carta constituye la preceptiva comunicación escrita de despido, conforme al artículo 53 y concordantes del Estatuto de los Trabajadores. La causa que motiva esta decisión es la reorganización empresarial derivada del traspaso del negocio, que implica la imposibilidad de mantener su puesto de trabajo en la estructura resultante. A tal efecto, la empresa ha valorado la inexistencia de otros puestos adecuados a su perfil profesional dentro de la nueva organización.</w:t>
      </w:r>
    </w:p>
    <w:p/>
    <w:p>
      <w:r>
        <w:rPr>
          <w:b w:val="0"/>
          <w:sz w:val="20"/>
        </w:rPr>
        <w:t>De acuerdo con la legalidad vigente, se pone a su disposición la indemnización correspondiente a razón de veinte días de salario por año de servicio, con el tope de doce mensualidades, así como el preaviso legal de quince días o, en su caso, la compensación económica equivalente.</w:t>
      </w:r>
    </w:p>
    <w:p/>
    <w:p>
      <w:r>
        <w:rPr>
          <w:b w:val="0"/>
          <w:sz w:val="20"/>
        </w:rPr>
        <w:t>En el momento de la extinción de la relación laboral, se le hará entrega del finiquito correspondiente, en el que se incluirán todas las cantidades devengadas y no satisfechas hasta la fecha.</w:t>
      </w:r>
    </w:p>
    <w:p/>
    <w:p>
      <w:r>
        <w:rPr>
          <w:b w:val="0"/>
          <w:sz w:val="20"/>
        </w:rPr>
        <w:t>Queda a su disposición la documentación necesaria para tramitar la prestación por desempleo, así como la certificación de empresa.</w:t>
      </w:r>
    </w:p>
    <w:p/>
    <w:p>
      <w:r>
        <w:rPr>
          <w:b w:val="0"/>
          <w:sz w:val="20"/>
        </w:rPr>
        <w:t>Sin otro particular, lamentamos las circunstancias que han motivado esta decisión y le agradecemos los servicios prestados durante su permanencia en la empresa.</w:t>
      </w:r>
    </w:p>
    <w:p/>
    <w:p/>
    <w:p>
      <w:r>
        <w:rPr>
          <w:b/>
          <w:sz w:val="20"/>
        </w:rPr>
        <w:t>Atentamente,</w:t>
      </w:r>
    </w:p>
    <w:p/>
    <w:p/>
    <w:p/>
    <w:p/>
    <w:p>
      <w:r>
        <w:rPr>
          <w:b w:val="0"/>
          <w:sz w:val="20"/>
        </w:rPr>
        <w:t>Firma empresa: _________________________________</w:t>
      </w:r>
    </w:p>
    <w:p/>
    <w:p/>
    <w:p>
      <w:r>
        <w:rPr>
          <w:b w:val="0"/>
          <w:sz w:val="20"/>
        </w:rPr>
        <w:t>Firma trabajador/a: _____________________________</w:t>
      </w:r>
    </w:p>
    <w:p/>
    <w:p/>
    <w:p>
      <w:r>
        <w:br w:type="page"/>
      </w:r>
    </w:p>
    <w:p>
      <w:pPr>
        <w:jc w:val="center"/>
      </w:pPr>
      <w:r>
        <w:rPr>
          <w:color w:val="555555"/>
          <w:sz w:val="24"/>
        </w:rPr>
        <w:t>Fuente original del documento:</w:t>
      </w:r>
    </w:p>
    <w:p>
      <w:pPr>
        <w:jc w:val="center"/>
      </w:pPr>
      <w:hyperlink r:id="rId9">
        <w:r>
          <w:rPr>
            <w:color w:val="0000FF"/>
            <w:u w:val="single"/>
          </w:rPr>
          <w:t>https://experto-administrativo.com/carta-despido-por-traspaso-negocio/</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https://experto-administrativo.com</w:t>
        </w:r>
      </w:hyperlink>
    </w:p>
    <w:p>
      <w:pPr>
        <w:jc w:val="center"/>
      </w:pPr>
      <w:r>
        <w:rPr>
          <w:color w:val="808080"/>
          <w:sz w:val="20"/>
        </w:rPr>
        <w:t>Plantilla de uso personal y gratuito. Prohibido su uso comercial.</w:t>
        <w:br/>
        <w:t>Si se comparte o publica, debe mencionarse la fuente. © experto-administrativo.com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administrativo.com/carta-despido-por-traspaso-negocio/" TargetMode="External"/><Relationship Id="rId10" Type="http://schemas.openxmlformats.org/officeDocument/2006/relationships/hyperlink" Target="https://experto-administrativ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