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DESPIDO RECONOCIENDO LA IMPROCEDENCIA</w:t>
      </w:r>
    </w:p>
    <w:p/>
    <w:p>
      <w:r>
        <w:rPr>
          <w:b/>
          <w:sz w:val="20"/>
        </w:rPr>
        <w:t>EMPRESA:</w:t>
      </w:r>
    </w:p>
    <w:p>
      <w:r>
        <w:rPr>
          <w:b w:val="0"/>
          <w:sz w:val="20"/>
        </w:rPr>
        <w:t>Nombre o razón social: _______________________________________________________________</w:t>
      </w:r>
    </w:p>
    <w:p>
      <w:r>
        <w:rPr>
          <w:b w:val="0"/>
          <w:sz w:val="20"/>
        </w:rPr>
        <w:t>CIF: ___________________________    Domicilio social: ________________________________</w:t>
      </w:r>
    </w:p>
    <w:p>
      <w:r>
        <w:rPr>
          <w:b w:val="0"/>
          <w:sz w:val="20"/>
        </w:rPr>
        <w:t>Representante legal: ________________________________________________________________</w:t>
      </w:r>
    </w:p>
    <w:p/>
    <w:p>
      <w:r>
        <w:rPr>
          <w:b/>
          <w:sz w:val="20"/>
        </w:rPr>
        <w:t>TRABAJADOR/A:</w:t>
      </w:r>
    </w:p>
    <w:p>
      <w:r>
        <w:rPr>
          <w:b w:val="0"/>
          <w:sz w:val="20"/>
        </w:rPr>
        <w:t>Nombre y apellidos: ________________________________________________________________</w:t>
      </w:r>
    </w:p>
    <w:p>
      <w:r>
        <w:rPr>
          <w:b w:val="0"/>
          <w:sz w:val="20"/>
        </w:rPr>
        <w:t>DNI/NIE: ________________________    Categoría profesional: _________________________</w:t>
      </w:r>
    </w:p>
    <w:p>
      <w:r>
        <w:rPr>
          <w:b w:val="0"/>
          <w:sz w:val="20"/>
        </w:rPr>
        <w:t>Centro de trabajo: _________________________________________________________________</w:t>
      </w:r>
    </w:p>
    <w:p/>
    <w:p>
      <w:r>
        <w:rPr>
          <w:b w:val="0"/>
          <w:sz w:val="20"/>
        </w:rPr>
        <w:t>Muy Sr./Sra. nuestro/a:</w:t>
      </w:r>
    </w:p>
    <w:p/>
    <w:p>
      <w:r>
        <w:rPr>
          <w:b w:val="0"/>
          <w:sz w:val="20"/>
        </w:rPr>
        <w:t>Por la presente, la empresa arriba indicada le comunica su decisión de proceder a la extinción de su contrato de trabajo que le vincula con esta compañía, con efectos desde la fecha de entrega de la presente carta.</w:t>
      </w:r>
    </w:p>
    <w:p/>
    <w:p>
      <w:r>
        <w:rPr>
          <w:b w:val="0"/>
          <w:sz w:val="20"/>
        </w:rPr>
        <w:t>La empresa reconoce expresamente la improcedencia del despido, poniendo a su disposición la indemnización correspondiente conforme al artículo 56 del Estatuto de los Trabajadores, equivalente a treinta y tres (33) días de salario por año de servicio, prorrateándose por meses los períodos inferiores a un año, con un máximo de veinticuatro mensualidades, o la que legalmente corresponda.</w:t>
      </w:r>
    </w:p>
    <w:p/>
    <w:p>
      <w:r>
        <w:rPr>
          <w:b w:val="0"/>
          <w:sz w:val="20"/>
        </w:rPr>
        <w:t>Asimismo, en esta fecha se le hace entrega del finiquito por la liquidación de todas las cantidades que le pudieran corresponder hasta el día de la extinción, incluyéndose salario pendiente, parte proporcional de pagas extraordinarias, vacaciones no disfrutadas y cualquier otro concepto que pudiera corresponderle.</w:t>
      </w:r>
    </w:p>
    <w:p/>
    <w:p>
      <w:r>
        <w:rPr>
          <w:b w:val="0"/>
          <w:sz w:val="20"/>
        </w:rPr>
        <w:t>Se le informa de su derecho a la asistencia de un representante legal de los trabajadores en el momento de la entrega de esta comunicación, así como de la posibilidad de firmar la presente carta como 'no conforme' si así lo estimara oportuno.</w:t>
      </w:r>
    </w:p>
    <w:p/>
    <w:p>
      <w:r>
        <w:rPr>
          <w:b w:val="0"/>
          <w:sz w:val="20"/>
        </w:rPr>
        <w:t>Sin otro particular, reciba un cordial saludo.</w:t>
      </w:r>
    </w:p>
    <w:p/>
    <w:p/>
    <w:p/>
    <w:p>
      <w:r>
        <w:rPr>
          <w:b/>
          <w:sz w:val="20"/>
        </w:rPr>
        <w:t>Por la empresa,</w:t>
      </w:r>
    </w:p>
    <w:p/>
    <w:p/>
    <w:p/>
    <w:p/>
    <w:p>
      <w:r>
        <w:rPr>
          <w:b w:val="0"/>
          <w:sz w:val="20"/>
        </w:rPr>
        <w:t>Firma: ____________________________</w:t>
      </w:r>
    </w:p>
    <w:p>
      <w:r>
        <w:rPr>
          <w:b w:val="0"/>
          <w:sz w:val="20"/>
        </w:rPr>
        <w:t>Nombre y cargo: ____________________________</w:t>
      </w:r>
    </w:p>
    <w:p/>
    <w:p/>
    <w:p>
      <w:r>
        <w:rPr>
          <w:b/>
          <w:sz w:val="20"/>
        </w:rPr>
        <w:t>El trabajador/a,</w:t>
      </w:r>
    </w:p>
    <w:p/>
    <w:p/>
    <w:p/>
    <w:p/>
    <w:p>
      <w:r>
        <w:rPr>
          <w:b w:val="0"/>
          <w:sz w:val="20"/>
        </w:rPr>
        <w:t>Firma: ____________________________</w:t>
      </w:r>
    </w:p>
    <w:p>
      <w:r>
        <w:rPr>
          <w:b w:val="0"/>
          <w:sz w:val="20"/>
        </w:rPr>
        <w:t>Nombre: ____________________________</w:t>
      </w:r>
    </w:p>
    <w:p>
      <w:r>
        <w:br w:type="page"/>
      </w:r>
    </w:p>
    <w:p>
      <w:pPr>
        <w:jc w:val="center"/>
      </w:pPr>
      <w:r>
        <w:rPr>
          <w:color w:val="555555"/>
          <w:sz w:val="24"/>
        </w:rPr>
        <w:t>Fuente original del documento:</w:t>
      </w:r>
    </w:p>
    <w:p>
      <w:pPr>
        <w:jc w:val="center"/>
      </w:pPr>
      <w:hyperlink r:id="rId9">
        <w:r>
          <w:rPr>
            <w:color w:val="0000FF"/>
            <w:u w:val="single"/>
          </w:rPr>
          <w:t>https://experto-administrativo.com/carta-despido-reconociendo-improcedencia/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despido-reconociendo-improcedencia/"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