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CARTA DE DIMISIÓN DE MIEMBRO DE JUNTA DIRECTIVA DE ASOCIACIÓN</w:t>
      </w:r>
    </w:p>
    <w:p/>
    <w:p>
      <w:r>
        <w:rPr>
          <w:b w:val="0"/>
          <w:sz w:val="20"/>
        </w:rPr>
        <w:t>A la atención de la Junta Directiva de la Asociación _______________________________</w:t>
      </w:r>
    </w:p>
    <w:p/>
    <w:p>
      <w:r>
        <w:rPr>
          <w:b w:val="0"/>
          <w:sz w:val="20"/>
        </w:rPr>
        <w:t>Yo, D./Dña. ______________________________________________________, con DNI/NIE número ________________________, y domicilio en ___________________________________________________________, miembro de la Junta Directiva de la Asociación ___________________________________________________, por la presente comunico mi decisión irrevocable de presentar mi dimisión del cargo que ostento en dicha Junta Directiva.</w:t>
      </w:r>
    </w:p>
    <w:p/>
    <w:p>
      <w:r>
        <w:rPr>
          <w:b w:val="0"/>
          <w:sz w:val="20"/>
        </w:rPr>
        <w:t>La presente dimisión se realiza por motivos personales/profesionales/otros, agradeciendo la confianza depositada en mí durante el tiempo en que he desempeñado mis funciones dentro de la Junta Directiva.</w:t>
      </w:r>
    </w:p>
    <w:p/>
    <w:p>
      <w:r>
        <w:rPr>
          <w:b w:val="0"/>
          <w:sz w:val="20"/>
        </w:rPr>
        <w:t>Asimismo, me pongo a disposición de la Asociación para colaborar en todo lo necesario que facilite el proceso de transición y traspaso de las responsabilidades inherentes al cargo hasta que se designe a la persona que me sustituya.</w:t>
      </w:r>
    </w:p>
    <w:p/>
    <w:p>
      <w:r>
        <w:rPr>
          <w:b w:val="0"/>
          <w:sz w:val="20"/>
        </w:rPr>
        <w:t>Sin otro particular, ruego tengan por presentada esta dimisión y procedan a realizar las actuaciones oportunas para su formalización.</w:t>
      </w:r>
    </w:p>
    <w:p/>
    <w:p/>
    <w:p>
      <w:r>
        <w:rPr>
          <w:b w:val="0"/>
          <w:sz w:val="20"/>
        </w:rPr>
        <w:t>Atentamente,</w:t>
      </w:r>
    </w:p>
    <w:p/>
    <w:p/>
    <w:p/>
    <w:p>
      <w:r>
        <w:rPr>
          <w:b/>
          <w:sz w:val="20"/>
        </w:rPr>
        <w:t>Firma:</w:t>
      </w:r>
    </w:p>
    <w:p/>
    <w:p/>
    <w:p>
      <w:r>
        <w:rPr>
          <w:b/>
          <w:sz w:val="20"/>
        </w:rPr>
        <w:t>Nombre y apellidos:</w:t>
      </w:r>
    </w:p>
    <w:p/>
    <w:p>
      <w:r>
        <w:rPr>
          <w:b/>
          <w:sz w:val="20"/>
        </w:rPr>
        <w:t>Cargo en la Junta Directiva: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https://experto-administrativo.com/carta-dimision-junta-directiva-asociacion/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arta-dimision-junta-directiva-asociacion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