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EJECUCIÓN DE AVAL</w:t>
      </w:r>
    </w:p>
    <w:p/>
    <w:p>
      <w:r>
        <w:rPr>
          <w:b w:val="0"/>
          <w:sz w:val="20"/>
        </w:rPr>
        <w:t>A la atención de:</w:t>
      </w:r>
    </w:p>
    <w:p>
      <w:r>
        <w:rPr>
          <w:b w:val="0"/>
          <w:sz w:val="20"/>
        </w:rPr>
        <w:t>Entidad Avalista: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De:</w:t>
      </w:r>
    </w:p>
    <w:p>
      <w:r>
        <w:rPr>
          <w:b w:val="0"/>
          <w:sz w:val="20"/>
        </w:rPr>
        <w:t>Domicilio:</w:t>
      </w:r>
    </w:p>
    <w:p/>
    <w:p>
      <w:r>
        <w:rPr>
          <w:b w:val="0"/>
          <w:sz w:val="20"/>
        </w:rPr>
        <w:t>Asunto: Ejecución de aval</w:t>
      </w:r>
    </w:p>
    <w:p/>
    <w:p>
      <w:r>
        <w:rPr>
          <w:b w:val="0"/>
          <w:sz w:val="20"/>
        </w:rPr>
        <w:t>Muy señores míos:</w:t>
      </w:r>
    </w:p>
    <w:p/>
    <w:p>
      <w:r>
        <w:rPr>
          <w:b w:val="0"/>
          <w:sz w:val="20"/>
        </w:rPr>
        <w:t>Por la presente me dirijo a ustedes en calidad de beneficiario del aval emitido por esa entidad, con número de referencia que se indica más adelante, a fin de comunicarles mi decisión de proceder a la ejecución del aval por el incumplimiento de las obligaciones garantizadas en los términos pactados.</w:t>
      </w:r>
    </w:p>
    <w:p/>
    <w:p>
      <w:r>
        <w:rPr>
          <w:b w:val="0"/>
          <w:sz w:val="20"/>
        </w:rPr>
        <w:t>El aval fue otorgado en garantía de las obligaciones asumidas por el avalado en virtud del contrato suscrito entre las partes, cuyas referencias se detallan a continuación:</w:t>
      </w:r>
    </w:p>
    <w:p>
      <w:r>
        <w:rPr>
          <w:b w:val="0"/>
          <w:sz w:val="20"/>
        </w:rPr>
        <w:t>Avalado:</w:t>
      </w:r>
    </w:p>
    <w:p>
      <w:r>
        <w:rPr>
          <w:b w:val="0"/>
          <w:sz w:val="20"/>
        </w:rPr>
        <w:t>Documento de identidad/NIF:</w:t>
      </w:r>
    </w:p>
    <w:p>
      <w:r>
        <w:rPr>
          <w:b w:val="0"/>
          <w:sz w:val="20"/>
        </w:rPr>
        <w:t>Contrato garantizado:</w:t>
      </w:r>
    </w:p>
    <w:p>
      <w:r>
        <w:rPr>
          <w:b w:val="0"/>
          <w:sz w:val="20"/>
        </w:rPr>
        <w:t>Fecha de emisión del aval:</w:t>
      </w:r>
    </w:p>
    <w:p>
      <w:r>
        <w:rPr>
          <w:b w:val="0"/>
          <w:sz w:val="20"/>
        </w:rPr>
        <w:t>Número de aval:</w:t>
      </w:r>
    </w:p>
    <w:p/>
    <w:p>
      <w:r>
        <w:rPr>
          <w:b w:val="0"/>
          <w:sz w:val="20"/>
        </w:rPr>
        <w:t>La ejecución del aval se solicita debido al incumplimiento, por parte del avalado, de las obligaciones garantizadas, en concreto:</w:t>
      </w:r>
    </w:p>
    <w:p>
      <w:r>
        <w:rPr>
          <w:b w:val="0"/>
          <w:sz w:val="20"/>
        </w:rPr>
        <w:t>Descripción del incumplimiento:</w:t>
      </w:r>
    </w:p>
    <w:p/>
    <w:p>
      <w:r>
        <w:rPr>
          <w:b w:val="0"/>
          <w:sz w:val="20"/>
        </w:rPr>
        <w:t>En consecuencia, y conforme a lo dispuesto en el propio aval y la normativa aplicable, solicito se proceda al pago inmediato del importe garantizado, que asciende a la cantidad de:</w:t>
      </w:r>
    </w:p>
    <w:p>
      <w:r>
        <w:rPr>
          <w:b w:val="0"/>
          <w:sz w:val="20"/>
        </w:rPr>
        <w:t>Importe avalado:</w:t>
      </w:r>
    </w:p>
    <w:p/>
    <w:p>
      <w:r>
        <w:rPr>
          <w:b w:val="0"/>
          <w:sz w:val="20"/>
        </w:rPr>
        <w:t>Ruego que dicho importe sea abonado mediante transferencia bancaria a la siguiente cuenta:</w:t>
      </w:r>
    </w:p>
    <w:p>
      <w:r>
        <w:rPr>
          <w:b w:val="0"/>
          <w:sz w:val="20"/>
        </w:rPr>
        <w:t>Entidad bancaria: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Titular:</w:t>
      </w:r>
    </w:p>
    <w:p/>
    <w:p>
      <w:r>
        <w:rPr>
          <w:b w:val="0"/>
          <w:sz w:val="20"/>
        </w:rPr>
        <w:t>Adjunto a la presente toda la documentación justificativa del incumplimiento y copia del aval emitido.</w:t>
      </w:r>
    </w:p>
    <w:p/>
    <w:p>
      <w:r>
        <w:rPr>
          <w:b w:val="0"/>
          <w:sz w:val="20"/>
        </w:rPr>
        <w:t>Sin otro particular, y esperando su pronta respuesta, les saluda atentamente,</w:t>
      </w:r>
    </w:p>
    <w:p/>
    <w:p/>
    <w:p>
      <w:r>
        <w:rPr>
          <w:b w:val="0"/>
          <w:sz w:val="20"/>
        </w:rPr>
        <w:t>Firma:</w:t>
      </w:r>
    </w:p>
    <w:p/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https://experto-administrativo.com/carta-ejecutar-un-aval/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ejecutar-un-aval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