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FINALIZACIÓN DE OBRA DE CONSTRUCCIÓN</w:t>
      </w:r>
    </w:p>
    <w:p/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</w:t>
      </w:r>
    </w:p>
    <w:p>
      <w:r>
        <w:rPr>
          <w:b w:val="0"/>
          <w:sz w:val="20"/>
        </w:rPr>
        <w:t>Empresa: 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</w:t>
      </w:r>
    </w:p>
    <w:p/>
    <w:p/>
    <w:p>
      <w:r>
        <w:rPr>
          <w:b w:val="0"/>
          <w:sz w:val="20"/>
        </w:rPr>
        <w:t>Muy Sres. míos:</w:t>
      </w:r>
    </w:p>
    <w:p/>
    <w:p>
      <w:r>
        <w:rPr>
          <w:b w:val="0"/>
          <w:sz w:val="20"/>
        </w:rPr>
        <w:t>Por la presente, y en mi calidad de _________________________________________________________, hago constar que las obras de construcción correspondientes a:</w:t>
      </w:r>
    </w:p>
    <w:p/>
    <w:p>
      <w:r>
        <w:rPr>
          <w:b w:val="0"/>
          <w:sz w:val="20"/>
        </w:rPr>
        <w:t>Objeto de la obra: __________________________________________________________</w:t>
      </w:r>
    </w:p>
    <w:p>
      <w:r>
        <w:rPr>
          <w:b w:val="0"/>
          <w:sz w:val="20"/>
        </w:rPr>
        <w:t>Situación: _________________________________________________________________</w:t>
      </w:r>
    </w:p>
    <w:p>
      <w:r>
        <w:rPr>
          <w:b w:val="0"/>
          <w:sz w:val="20"/>
        </w:rPr>
        <w:t>Promotor: __________________________________________________________________</w:t>
      </w:r>
    </w:p>
    <w:p>
      <w:r>
        <w:rPr>
          <w:b w:val="0"/>
          <w:sz w:val="20"/>
        </w:rPr>
        <w:t>Constructor: _______________________________________________________________</w:t>
      </w:r>
    </w:p>
    <w:p>
      <w:r>
        <w:rPr>
          <w:b w:val="0"/>
          <w:sz w:val="20"/>
        </w:rPr>
        <w:t>Dirección facultativa: _____________________________________________________</w:t>
      </w:r>
    </w:p>
    <w:p/>
    <w:p>
      <w:r>
        <w:rPr>
          <w:b w:val="0"/>
          <w:sz w:val="20"/>
        </w:rPr>
        <w:t>han finalizado conforme al proyecto aprobado, licencias y normativa aplicable, habiéndose ejecutado todos los trabajos previstos y subsanado, en su caso, las observaciones y requerimientos realizados durante el desarrollo de la obra.</w:t>
      </w:r>
    </w:p>
    <w:p/>
    <w:p>
      <w:r>
        <w:rPr>
          <w:b w:val="0"/>
          <w:sz w:val="20"/>
        </w:rPr>
        <w:t>Se adjunta la documentación necesaria para la tramitación de la licencia de primera ocupación/habitabilidad o del uso correspondiente, según proceda, así como los certificados finales de obra y las garantías exigidas por la normativa vigente.</w:t>
      </w:r>
    </w:p>
    <w:p/>
    <w:p>
      <w:r>
        <w:rPr>
          <w:b w:val="0"/>
          <w:sz w:val="20"/>
        </w:rPr>
        <w:t>Sin otro particular, quedo a su disposición para cualquier aclaración o información adicional que precise al respecto.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</w:t>
      </w:r>
    </w:p>
    <w:p>
      <w:r>
        <w:rPr>
          <w:b w:val="0"/>
          <w:sz w:val="20"/>
        </w:rPr>
        <w:t>Firma: 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https://experto-administrativo.com/carta-fin-de-obra-construccion/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fin-de-obra-construccion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