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SOLICITUD DE BAJA DEL SEGURO DE AUTOMÓVIL</w:t>
      </w:r>
    </w:p>
    <w:p/>
    <w:p/>
    <w:p>
      <w:r>
        <w:rPr>
          <w:b/>
          <w:sz w:val="20"/>
        </w:rPr>
        <w:t>A la atención de MAPFRE ESPAÑA, Compañía de Seguros y Reaseguros S.A.</w:t>
      </w:r>
    </w:p>
    <w:p>
      <w:r>
        <w:rPr>
          <w:b w:val="0"/>
          <w:sz w:val="20"/>
        </w:rPr>
        <w:t>D./Dña.: ____________________________________________________________</w:t>
      </w:r>
    </w:p>
    <w:p>
      <w:r>
        <w:rPr>
          <w:b w:val="0"/>
          <w:sz w:val="20"/>
        </w:rPr>
        <w:t>DNI/NIE: ____________________________</w:t>
      </w:r>
    </w:p>
    <w:p>
      <w:r>
        <w:rPr>
          <w:b w:val="0"/>
          <w:sz w:val="20"/>
        </w:rPr>
        <w:t>Domicilio: __________________________________________________________</w:t>
      </w:r>
    </w:p>
    <w:p>
      <w:r>
        <w:rPr>
          <w:b w:val="0"/>
          <w:sz w:val="20"/>
        </w:rPr>
        <w:t>Población: _____________________  Código Postal: _______________</w:t>
      </w:r>
    </w:p>
    <w:p>
      <w:r>
        <w:rPr>
          <w:b w:val="0"/>
          <w:sz w:val="20"/>
        </w:rPr>
        <w:t>Teléfono de contacto: ____________________________</w:t>
      </w:r>
    </w:p>
    <w:p>
      <w:r>
        <w:rPr>
          <w:b w:val="0"/>
          <w:sz w:val="20"/>
        </w:rPr>
        <w:t>Correo electrónico: ____________________________</w:t>
      </w:r>
    </w:p>
    <w:p/>
    <w:p/>
    <w:p>
      <w:r>
        <w:rPr>
          <w:b w:val="0"/>
          <w:sz w:val="20"/>
        </w:rPr>
        <w:t>Oficina/Delegación de MAPFRE: _______________________________________</w:t>
      </w:r>
    </w:p>
    <w:p>
      <w:r>
        <w:rPr>
          <w:b w:val="0"/>
          <w:sz w:val="20"/>
        </w:rPr>
        <w:t>Dirección: _________________________________________________________</w:t>
      </w:r>
    </w:p>
    <w:p/>
    <w:p/>
    <w:p>
      <w:r>
        <w:rPr>
          <w:b w:val="0"/>
          <w:sz w:val="20"/>
        </w:rPr>
        <w:t>Muy Sres. míos:</w:t>
      </w:r>
    </w:p>
    <w:p/>
    <w:p>
      <w:r>
        <w:rPr>
          <w:b w:val="0"/>
          <w:sz w:val="20"/>
        </w:rPr>
        <w:t>Por la presente, les comunico mi voluntad de solicitar la baja y la no renovación de la póliza de seguro de automóvil que tengo contratada con su entidad, cuyos datos detallo a continuación:</w:t>
      </w:r>
    </w:p>
    <w:p/>
    <w:p>
      <w:r>
        <w:rPr>
          <w:b w:val="0"/>
          <w:sz w:val="20"/>
        </w:rPr>
        <w:t>Número de póliza: ____________________________</w:t>
      </w:r>
    </w:p>
    <w:p>
      <w:r>
        <w:rPr>
          <w:b w:val="0"/>
          <w:sz w:val="20"/>
        </w:rPr>
        <w:t>Matrícula del vehículo: ______________________</w:t>
      </w:r>
    </w:p>
    <w:p>
      <w:r>
        <w:rPr>
          <w:b w:val="0"/>
          <w:sz w:val="20"/>
        </w:rPr>
        <w:t>Titular de la póliza: ________________________</w:t>
      </w:r>
    </w:p>
    <w:p/>
    <w:p>
      <w:r>
        <w:rPr>
          <w:b w:val="0"/>
          <w:sz w:val="20"/>
        </w:rPr>
        <w:t>Solicito que la referida póliza quede rescindida en la fecha de vencimiento anual y que no sea renovada, conforme a lo dispuesto en el artículo 22 de la Ley 50/1980, de Contrato de Seguro, habiendo comunicado esta solicitud con más de un mes de antelación a la fecha de vencimiento.</w:t>
      </w:r>
    </w:p>
    <w:p/>
    <w:p>
      <w:r>
        <w:rPr>
          <w:b w:val="0"/>
          <w:sz w:val="20"/>
        </w:rPr>
        <w:t>Ruego me confirmen por escrito la tramitación de la baja y que, en consecuencia, no se efectúe ningún cargo posterior a la fecha de efecto de la baja indicada.</w:t>
      </w:r>
    </w:p>
    <w:p/>
    <w:p>
      <w:r>
        <w:rPr>
          <w:b w:val="0"/>
          <w:sz w:val="20"/>
        </w:rPr>
        <w:t>Sin otro particular, reciban un cordial saludo.</w:t>
      </w:r>
    </w:p>
    <w:p/>
    <w:p/>
    <w:p/>
    <w:p>
      <w:r>
        <w:rPr>
          <w:b w:val="0"/>
          <w:sz w:val="20"/>
        </w:rPr>
        <w:t>Firma:</w:t>
      </w:r>
    </w:p>
    <w:p/>
    <w:p/>
    <w:p>
      <w:r>
        <w:rPr>
          <w:b w:val="0"/>
          <w:sz w:val="20"/>
        </w:rPr>
        <w:t>Nombre y apellidos: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https://experto-administrativo.com/carta-para-dar-de-baja-seguro-coche-mapfre/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para-dar-de-baja-seguro-coche-mapfre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