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SOLICITUD DE BAJA DE SEGURO</w:t>
      </w:r>
    </w:p>
    <w:p/>
    <w:p>
      <w:r>
        <w:rPr>
          <w:b w:val="0"/>
          <w:sz w:val="20"/>
        </w:rPr>
        <w:t>Nombre y apellidos:</w:t>
      </w:r>
    </w:p>
    <w:p>
      <w:r>
        <w:rPr>
          <w:b w:val="0"/>
          <w:sz w:val="20"/>
        </w:rPr>
        <w:t>DNI/NIE:</w:t>
      </w:r>
    </w:p>
    <w:p>
      <w:r>
        <w:rPr>
          <w:b w:val="0"/>
          <w:sz w:val="20"/>
        </w:rPr>
        <w:t>Dirección:</w:t>
      </w:r>
    </w:p>
    <w:p>
      <w:r>
        <w:rPr>
          <w:b w:val="0"/>
          <w:sz w:val="20"/>
        </w:rPr>
        <w:t>Código Postal y localidad:</w:t>
      </w:r>
    </w:p>
    <w:p>
      <w:r>
        <w:rPr>
          <w:b w:val="0"/>
          <w:sz w:val="20"/>
        </w:rPr>
        <w:t>Teléfono:</w:t>
      </w:r>
    </w:p>
    <w:p>
      <w:r>
        <w:rPr>
          <w:b w:val="0"/>
          <w:sz w:val="20"/>
        </w:rPr>
        <w:t>Correo electrónico:</w:t>
      </w:r>
    </w:p>
    <w:p/>
    <w:p>
      <w:r>
        <w:rPr>
          <w:b w:val="0"/>
          <w:sz w:val="20"/>
        </w:rPr>
        <w:t>A la atención del Departamento de Atención al Cliente de la compañía aseguradora:</w:t>
      </w:r>
    </w:p>
    <w:p>
      <w:r>
        <w:rPr>
          <w:b w:val="0"/>
          <w:sz w:val="20"/>
        </w:rPr>
        <w:t>Nombre de la compañía:</w:t>
      </w:r>
    </w:p>
    <w:p>
      <w:r>
        <w:rPr>
          <w:b w:val="0"/>
          <w:sz w:val="20"/>
        </w:rPr>
        <w:t>Dirección:</w:t>
      </w:r>
    </w:p>
    <w:p>
      <w:r>
        <w:rPr>
          <w:b w:val="0"/>
          <w:sz w:val="20"/>
        </w:rPr>
        <w:t>Código Postal y localidad:</w:t>
      </w:r>
    </w:p>
    <w:p/>
    <w:p>
      <w:r>
        <w:rPr>
          <w:b/>
          <w:sz w:val="20"/>
        </w:rPr>
        <w:t>Asunto: Solicitud de baja de póliza de seguro</w:t>
      </w:r>
    </w:p>
    <w:p/>
    <w:p>
      <w:r>
        <w:rPr>
          <w:b w:val="0"/>
          <w:sz w:val="20"/>
        </w:rPr>
        <w:t>Muy señores míos:</w:t>
      </w:r>
    </w:p>
    <w:p/>
    <w:p>
      <w:r>
        <w:rPr>
          <w:b w:val="0"/>
          <w:sz w:val="20"/>
        </w:rPr>
        <w:t>Por la presente, solicito la baja de la póliza de seguro cuyos datos se indican a continuación. Solicito que dicha baja sea efectiva en la fecha de vencimiento de la anualidad en curso, y que no se renueve automáticamente el contrato.</w:t>
      </w:r>
    </w:p>
    <w:p/>
    <w:p>
      <w:r>
        <w:rPr>
          <w:b w:val="0"/>
          <w:sz w:val="20"/>
        </w:rPr>
        <w:t>Datos de la póliza:</w:t>
      </w:r>
    </w:p>
    <w:p>
      <w:r>
        <w:rPr>
          <w:b w:val="0"/>
          <w:sz w:val="20"/>
        </w:rPr>
        <w:t>Número de póliza:</w:t>
      </w:r>
    </w:p>
    <w:p>
      <w:r>
        <w:rPr>
          <w:b w:val="0"/>
          <w:sz w:val="20"/>
        </w:rPr>
        <w:t>Tipo de seguro:</w:t>
      </w:r>
    </w:p>
    <w:p>
      <w:r>
        <w:rPr>
          <w:b w:val="0"/>
          <w:sz w:val="20"/>
        </w:rPr>
        <w:t>Titular de la póliza:</w:t>
      </w:r>
    </w:p>
    <w:p>
      <w:r>
        <w:rPr>
          <w:b w:val="0"/>
          <w:sz w:val="20"/>
        </w:rPr>
        <w:t>Domicilio de riesgo (si aplica):</w:t>
      </w:r>
    </w:p>
    <w:p/>
    <w:p>
      <w:r>
        <w:rPr>
          <w:b w:val="0"/>
          <w:sz w:val="20"/>
        </w:rPr>
        <w:t>Solicito que me confirmen por escrito la tramitación de la baja y la fecha en la que esta será efectiva. Asimismo, solicito que no se realicen más cargos en mi cuenta bancaria asociados a dicha póliza una vez finalizada la cobertura.</w:t>
      </w:r>
    </w:p>
    <w:p/>
    <w:p>
      <w:r>
        <w:rPr>
          <w:b w:val="0"/>
          <w:sz w:val="20"/>
        </w:rPr>
        <w:t>Adjunto copia de mi documento de identidad para acreditar mi identidad y facilitar la gestión de la baja.</w:t>
      </w:r>
    </w:p>
    <w:p/>
    <w:p>
      <w:r>
        <w:rPr>
          <w:b w:val="0"/>
          <w:sz w:val="20"/>
        </w:rPr>
        <w:t>Sin otro particular, les saluda atentamente,</w:t>
      </w:r>
    </w:p>
    <w:p/>
    <w:p/>
    <w:p/>
    <w:p>
      <w:r>
        <w:rPr>
          <w:b w:val="0"/>
          <w:sz w:val="20"/>
        </w:rPr>
        <w:t>Firma: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https://experto-administrativo.com/carta-para-dar-de-baja-un-seguro/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para-dar-de-baja-un-seguro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