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COMUNICACIÓN DE DESISTIMIENTO DE CONTRATO DE ARRENDAMIENTO DE VIVIENDA</w:t>
      </w:r>
    </w:p>
    <w:p/>
    <w:p>
      <w:r>
        <w:rPr>
          <w:b w:val="0"/>
          <w:sz w:val="20"/>
        </w:rPr>
        <w:t>Sr./Sra. ___________________________</w:t>
      </w:r>
    </w:p>
    <w:p>
      <w:r>
        <w:rPr>
          <w:b w:val="0"/>
          <w:sz w:val="20"/>
        </w:rPr>
        <w:t>Propietario/a de la vivienda sita en: ___________________________</w:t>
      </w:r>
    </w:p>
    <w:p>
      <w:r>
        <w:rPr>
          <w:b w:val="0"/>
          <w:sz w:val="20"/>
        </w:rPr>
        <w:t>Dirección: 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De: _______________________________</w:t>
      </w:r>
    </w:p>
    <w:p>
      <w:r>
        <w:rPr>
          <w:b w:val="0"/>
          <w:sz w:val="20"/>
        </w:rPr>
        <w:t>DNI/NIE: 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Muy señor/a mío/a:</w:t>
      </w:r>
    </w:p>
    <w:p/>
    <w:p>
      <w:r>
        <w:rPr>
          <w:b w:val="0"/>
          <w:sz w:val="20"/>
        </w:rPr>
        <w:t>Por la presente, le comunico mi voluntad de dar por terminado el contrato de arrendamiento de la vivienda situada en la dirección arriba indicada, del cual soy arrendatario/a, y que fue suscrito entre ambas partes.</w:t>
      </w:r>
    </w:p>
    <w:p>
      <w:r>
        <w:rPr>
          <w:b w:val="0"/>
          <w:sz w:val="20"/>
        </w:rPr>
        <w:t>De acuerdo con lo dispuesto en el artículo 11 de la Ley de Arrendamientos Urbanos, le notifico el desistimiento del contrato, respetando el preaviso legal o el pactado en el mismo. Por tanto, la fecha efectiva de finalización del contrato será la correspondiente al plazo de preaviso establecido.</w:t>
      </w:r>
    </w:p>
    <w:p>
      <w:r>
        <w:rPr>
          <w:b w:val="0"/>
          <w:sz w:val="20"/>
        </w:rPr>
        <w:t>Me comprometo a poner a su disposición las llaves de la vivienda y a dejarla en el estado en que la recibí, salvo el desgaste propio del uso ordinario. Asimismo, solicito la devolución de la fianza conforme a lo estipulado en la normativa vigente y en el propio contrato, una vez comprobado el estado de la vivienda.</w:t>
      </w:r>
    </w:p>
    <w:p>
      <w:r>
        <w:rPr>
          <w:b w:val="0"/>
          <w:sz w:val="20"/>
        </w:rPr>
        <w:t>Agradezco la atención prestada y quedo a su disposición para coordinar la entrega de llaves y la realización de las gestiones oportunas.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https://experto-administrativo.com/carta-para-dejar-un-piso-de-alquiler/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para-dejar-un-piso-de-alquiler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