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8"/>
        </w:rPr>
        <w:t>CARTA PARA EXPONER UN PROBLEMA</w:t>
      </w:r>
    </w:p>
    <w:p/>
    <w:p/>
    <w:p>
      <w:r>
        <w:rPr>
          <w:b w:val="0"/>
          <w:sz w:val="22"/>
        </w:rPr>
        <w:t>Nombre y apellidos del remitente:</w:t>
      </w:r>
    </w:p>
    <w:p>
      <w:r>
        <w:rPr>
          <w:b w:val="0"/>
          <w:sz w:val="22"/>
        </w:rPr>
        <w:t>Dirección:</w:t>
      </w:r>
    </w:p>
    <w:p>
      <w:r>
        <w:rPr>
          <w:b w:val="0"/>
          <w:sz w:val="22"/>
        </w:rPr>
        <w:t>Teléfono:</w:t>
      </w:r>
    </w:p>
    <w:p>
      <w:r>
        <w:rPr>
          <w:b w:val="0"/>
          <w:sz w:val="22"/>
        </w:rPr>
        <w:t>Correo electrónico:</w:t>
      </w:r>
    </w:p>
    <w:p/>
    <w:p>
      <w:r>
        <w:rPr>
          <w:b w:val="0"/>
          <w:sz w:val="22"/>
        </w:rPr>
        <w:t>Nombre y apellidos del destinatario:</w:t>
      </w:r>
    </w:p>
    <w:p>
      <w:r>
        <w:rPr>
          <w:b w:val="0"/>
          <w:sz w:val="22"/>
        </w:rPr>
        <w:t>Puesto o departamento:</w:t>
      </w:r>
    </w:p>
    <w:p>
      <w:r>
        <w:rPr>
          <w:b w:val="0"/>
          <w:sz w:val="22"/>
        </w:rPr>
        <w:t>Nombre de la empresa/organización:</w:t>
      </w:r>
    </w:p>
    <w:p>
      <w:r>
        <w:rPr>
          <w:b w:val="0"/>
          <w:sz w:val="22"/>
        </w:rPr>
        <w:t>Dirección:</w:t>
      </w:r>
    </w:p>
    <w:p/>
    <w:p/>
    <w:p>
      <w:r>
        <w:rPr>
          <w:b w:val="0"/>
          <w:sz w:val="22"/>
        </w:rPr>
        <w:t>Estimado/a:</w:t>
      </w:r>
    </w:p>
    <w:p/>
    <w:p>
      <w:r>
        <w:rPr>
          <w:b w:val="0"/>
          <w:sz w:val="22"/>
        </w:rPr>
        <w:t>Por la presente me dirijo a usted para exponerle un problema que me afecta y que considero importante transmitirle para su conocimiento y posible solución.</w:t>
      </w:r>
    </w:p>
    <w:p>
      <w:r>
        <w:rPr>
          <w:b w:val="0"/>
          <w:sz w:val="22"/>
        </w:rPr>
        <w:t>El motivo de esta carta es informar sobre la siguiente situación:</w:t>
      </w:r>
    </w:p>
    <w:p>
      <w:r>
        <w:rPr>
          <w:b w:val="0"/>
          <w:sz w:val="22"/>
        </w:rPr>
      </w:r>
    </w:p>
    <w:p>
      <w:r>
        <w:rPr>
          <w:b w:val="0"/>
          <w:sz w:val="22"/>
        </w:rPr>
        <w:t>Descripción detallada del problema:</w:t>
      </w:r>
    </w:p>
    <w:p>
      <w:r>
        <w:rPr>
          <w:b w:val="0"/>
          <w:sz w:val="22"/>
        </w:rPr>
      </w:r>
    </w:p>
    <w:p>
      <w:r>
        <w:rPr>
          <w:b w:val="0"/>
          <w:sz w:val="22"/>
        </w:rPr>
      </w:r>
    </w:p>
    <w:p>
      <w:r>
        <w:rPr>
          <w:b w:val="0"/>
          <w:sz w:val="22"/>
        </w:rPr>
        <w:t>El problema anteriormente expuesto afecta de la siguiente manera:</w:t>
      </w:r>
    </w:p>
    <w:p>
      <w:r>
        <w:rPr>
          <w:b w:val="0"/>
          <w:sz w:val="22"/>
        </w:rPr>
      </w:r>
    </w:p>
    <w:p>
      <w:r>
        <w:rPr>
          <w:b w:val="0"/>
          <w:sz w:val="22"/>
        </w:rPr>
      </w:r>
    </w:p>
    <w:p>
      <w:r>
        <w:rPr>
          <w:b w:val="0"/>
          <w:sz w:val="22"/>
        </w:rPr>
        <w:t>Hasta la fecha, las acciones que he realizado para intentar solucionar la situación han sido las siguientes:</w:t>
      </w:r>
    </w:p>
    <w:p>
      <w:r>
        <w:rPr>
          <w:b w:val="0"/>
          <w:sz w:val="22"/>
        </w:rPr>
      </w:r>
    </w:p>
    <w:p>
      <w:r>
        <w:rPr>
          <w:b w:val="0"/>
          <w:sz w:val="22"/>
        </w:rPr>
      </w:r>
    </w:p>
    <w:p>
      <w:r>
        <w:rPr>
          <w:b w:val="0"/>
          <w:sz w:val="22"/>
        </w:rPr>
        <w:t>Por todo ello, solicito amablemente que se tomen las medidas necesarias para resolver el problema planteado. Agradecería recibir una respuesta oportuna y, en su caso, información sobre las acciones que se adoptarán al respecto.</w:t>
      </w:r>
    </w:p>
    <w:p/>
    <w:p>
      <w:r>
        <w:rPr>
          <w:b w:val="0"/>
          <w:sz w:val="22"/>
        </w:rPr>
        <w:t>Agradezco de antemano su atención y quedo a la espera de una pronta respuesta.</w:t>
      </w:r>
    </w:p>
    <w:p/>
    <w:p/>
    <w:p>
      <w:r>
        <w:rPr>
          <w:b w:val="0"/>
          <w:sz w:val="22"/>
        </w:rPr>
        <w:t>Atentamente,</w:t>
      </w:r>
    </w:p>
    <w:p/>
    <w:p/>
    <w:p/>
    <w:p>
      <w:r>
        <w:rPr>
          <w:b w:val="0"/>
          <w:sz w:val="22"/>
        </w:rPr>
        <w:t>Firma:</w:t>
      </w:r>
    </w:p>
    <w:p>
      <w:r>
        <w:rPr>
          <w:b w:val="0"/>
          <w:sz w:val="22"/>
        </w:rPr>
        <w:t>Nombre:</w:t>
      </w:r>
    </w:p>
    <w:p>
      <w:r>
        <w:br w:type="page"/>
      </w:r>
    </w:p>
    <w:p>
      <w:pPr>
        <w:jc w:val="center"/>
      </w:pPr>
      <w:r>
        <w:rPr>
          <w:color w:val="555555"/>
          <w:sz w:val="24"/>
        </w:rPr>
        <w:t>Fuente original del documento:</w:t>
      </w:r>
    </w:p>
    <w:p>
      <w:pPr>
        <w:jc w:val="center"/>
      </w:pPr>
      <w:hyperlink r:id="rId9">
        <w:r>
          <w:rPr>
            <w:color w:val="0000FF"/>
            <w:u w:val="single"/>
          </w:rPr>
          <w:t>https://experto-administrativo.com/carta-para-exponer-un-problema/</w:t>
        </w:r>
      </w:hyperlink>
    </w:p>
    <w:p>
      <w:pPr>
        <w:jc w:val="center"/>
      </w:pPr>
      <w:r>
        <w:rPr>
          <w:color w:val="555555"/>
          <w:sz w:val="26"/>
        </w:rPr>
        <w:t>¿Te ha resultado útil esta plantilla?</w:t>
      </w:r>
    </w:p>
    <w:p>
      <w:pPr>
        <w:jc w:val="center"/>
      </w:pPr>
      <w:r>
        <w:rPr>
          <w:color w:val="555555"/>
          <w:sz w:val="26"/>
        </w:rPr>
        <w:t>Descubre más documentos actualizados en:</w:t>
      </w:r>
    </w:p>
    <w:p>
      <w:pPr>
        <w:jc w:val="center"/>
      </w:pPr>
      <w:hyperlink r:id="rId10">
        <w:r>
          <w:rPr>
            <w:color w:val="0000FF"/>
            <w:u w:val="single"/>
          </w:rPr>
          <w:t>https://experto-administrativo.com</w:t>
        </w:r>
      </w:hyperlink>
    </w:p>
    <w:p>
      <w:pPr>
        <w:jc w:val="center"/>
      </w:pPr>
      <w:r>
        <w:rPr>
          <w:color w:val="808080"/>
          <w:sz w:val="20"/>
        </w:rPr>
        <w:t>Plantilla de uso personal y gratuito. Prohibido su uso comercial.</w:t>
        <w:br/>
        <w:t>Si se comparte o publica, debe mencionarse la fuente. © experto-administrativo.com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experto-administrativo.com/carta-para-exponer-un-problema/" TargetMode="External"/><Relationship Id="rId10" Type="http://schemas.openxmlformats.org/officeDocument/2006/relationships/hyperlink" Target="https://experto-administrativ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