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Sr./Sra. D./Dña. _____________________________________________________________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________________________________________________________________</w:t>
      </w:r>
    </w:p>
    <w:p>
      <w:r>
        <w:rPr>
          <w:b w:val="0"/>
          <w:sz w:val="20"/>
        </w:rPr>
        <w:t>Institución/Empresa: _________________________________________________</w:t>
      </w:r>
    </w:p>
    <w:p>
      <w:r>
        <w:rPr>
          <w:b w:val="0"/>
          <w:sz w:val="20"/>
        </w:rPr>
        <w:t>Dirección: ___________________________________________________________</w:t>
      </w:r>
    </w:p>
    <w:p/>
    <w:p>
      <w:r>
        <w:rPr>
          <w:b w:val="0"/>
          <w:sz w:val="20"/>
        </w:rPr>
        <w:t>Estimado/a Sr./Sra.:</w:t>
      </w:r>
    </w:p>
    <w:p/>
    <w:p>
      <w:r>
        <w:rPr>
          <w:b w:val="0"/>
          <w:sz w:val="20"/>
        </w:rPr>
        <w:t>Nos dirigimos a usted en calidad de representantes de _________________________________, con motivo de la organización de ____________________________________________, que se celebrará en ____________________________, en la fecha de _______________________.</w:t>
      </w:r>
    </w:p>
    <w:p/>
    <w:p>
      <w:r>
        <w:rPr>
          <w:b w:val="0"/>
          <w:sz w:val="20"/>
        </w:rPr>
        <w:t>Dentro del marco de dicho evento, nos complacería contar con su presencia como ponente invitado/a, dada su reconocida experiencia y trayectoria en el ámbito de ________________________________________________.</w:t>
      </w:r>
    </w:p>
    <w:p/>
    <w:p>
      <w:r>
        <w:rPr>
          <w:b w:val="0"/>
          <w:sz w:val="20"/>
        </w:rPr>
        <w:t>Consideramos que su participación aportaría un gran valor para los asistentes y enriquecería el debate en torno a los temas que se tratarán. La ponencia tendría una duración aproximada de ______ minutos y se desarrollaría durante la jornada del ____________________________.</w:t>
      </w:r>
    </w:p>
    <w:p/>
    <w:p>
      <w:r>
        <w:rPr>
          <w:b w:val="0"/>
          <w:sz w:val="20"/>
        </w:rPr>
        <w:t>Estaríamos encantados de poder contar con su intervención y, en caso de aceptar nuestra invitación, quedamos a su disposición para atender cualquier requerimiento logístico o de organización que pudiera precisar.</w:t>
      </w:r>
    </w:p>
    <w:p/>
    <w:p>
      <w:r>
        <w:rPr>
          <w:b w:val="0"/>
          <w:sz w:val="20"/>
        </w:rPr>
        <w:t>Agradeciendo de antemano su atención y esperando contar con su participación, reciba un cordial saludo.</w:t>
      </w:r>
    </w:p>
    <w:p/>
    <w:p/>
    <w:p>
      <w:r>
        <w:rPr>
          <w:b w:val="0"/>
          <w:sz w:val="20"/>
        </w:rPr>
        <w:t>Atentamente,</w:t>
      </w:r>
    </w:p>
    <w:p/>
    <w:p/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Cargo: ________________________________________________________________</w:t>
      </w:r>
    </w:p>
    <w:p>
      <w:r>
        <w:rPr>
          <w:b w:val="0"/>
          <w:sz w:val="20"/>
        </w:rPr>
        <w:t>Organización: ________________________________________________________</w:t>
      </w:r>
    </w:p>
    <w:p>
      <w:r>
        <w:rPr>
          <w:b w:val="0"/>
          <w:sz w:val="20"/>
        </w:rPr>
        <w:t>Firma: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https://experto-administrativo.com/carta-para-invitar-a-un-ponente/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para-invitar-a-un-ponente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