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Departamento/Sección: 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Muy Sr./Sra. nuestro/a:</w:t>
      </w:r>
    </w:p>
    <w:p/>
    <w:p>
      <w:r>
        <w:rPr>
          <w:b w:val="0"/>
          <w:sz w:val="20"/>
        </w:rPr>
        <w:t>Por la presente, le notificamos que de acuerdo con lo establecido en el Estatuto de los Trabajadores y en el convenio colectivo de aplicación, se ha procedido a la asignación del periodo de disfrute de sus vacaciones anuales correspondientes al presente año.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Le informamos que el periodo de vacaciones asignado será el siguiente:</w:t>
      </w:r>
    </w:p>
    <w:p>
      <w:r>
        <w:rPr>
          <w:b w:val="0"/>
          <w:sz w:val="20"/>
        </w:rPr>
        <w:t>Desde el día _____ hasta el día _____, ambos inclusive.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Durante este periodo, quedará dispensado/a de acudir a su puesto de trabajo, reincorporándose una vez finalizado el tiempo indicado.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En caso de que desee solicitar la modificación del periodo asignado, le rogamos que lo comunique por escrito a la mayor brevedad posible, indicando los motivos que justifican su solicitud, para poder estudiar su caso y valorar la posibilidad de atender su petición en función de las necesidades organizativas.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Aprovechamos la ocasión para desearle un feliz periodo vacacional.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Reciba un cordial saludo.</w:t>
      </w:r>
    </w:p>
    <w:p/>
    <w:p/>
    <w:p>
      <w:r>
        <w:rPr>
          <w:b w:val="0"/>
          <w:sz w:val="20"/>
        </w:rPr>
        <w:t>Fdo.: 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Empresa: __________________________________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https://experto-administrativo.com/carta-para-notificar-vacaciones-a-empleados/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ara-notificar-vacaciones-a-empleado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