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CARTA PARA SOLICITAR ACTUALIZACIÓN DE DATOS PERSONALES</w:t>
      </w:r>
    </w:p>
    <w:p/>
    <w:p>
      <w:r>
        <w:rPr>
          <w:b w:val="0"/>
          <w:sz w:val="20"/>
        </w:rPr>
        <w:t>A la atención de:</w:t>
      </w:r>
    </w:p>
    <w:p>
      <w:r>
        <w:rPr>
          <w:b w:val="0"/>
          <w:sz w:val="20"/>
        </w:rPr>
        <w:t>Departamento de Atención al Cliente / Responsable de Protección de Datos</w:t>
      </w:r>
    </w:p>
    <w:p>
      <w:r>
        <w:rPr>
          <w:b w:val="0"/>
          <w:sz w:val="20"/>
        </w:rPr>
        <w:t xml:space="preserve">Entidad / Empresa: </w:t>
      </w:r>
    </w:p>
    <w:p>
      <w:r>
        <w:rPr>
          <w:b w:val="0"/>
          <w:sz w:val="20"/>
        </w:rPr>
        <w:t xml:space="preserve">Dirección: </w:t>
      </w:r>
    </w:p>
    <w:p/>
    <w:p>
      <w:r>
        <w:rPr>
          <w:b w:val="0"/>
          <w:sz w:val="20"/>
        </w:rPr>
        <w:t>De:</w:t>
      </w:r>
    </w:p>
    <w:p>
      <w:r>
        <w:rPr>
          <w:b w:val="0"/>
          <w:sz w:val="20"/>
        </w:rPr>
        <w:t xml:space="preserve">Nombre y apellidos: </w:t>
      </w:r>
    </w:p>
    <w:p>
      <w:r>
        <w:rPr>
          <w:b w:val="0"/>
          <w:sz w:val="20"/>
        </w:rPr>
        <w:t xml:space="preserve">DNI/NIE: </w:t>
      </w:r>
    </w:p>
    <w:p>
      <w:r>
        <w:rPr>
          <w:b w:val="0"/>
          <w:sz w:val="20"/>
        </w:rPr>
        <w:t xml:space="preserve">Dirección: </w:t>
      </w:r>
    </w:p>
    <w:p>
      <w:r>
        <w:rPr>
          <w:b w:val="0"/>
          <w:sz w:val="20"/>
        </w:rPr>
        <w:t xml:space="preserve">Teléfono: </w:t>
      </w:r>
    </w:p>
    <w:p>
      <w:r>
        <w:rPr>
          <w:b w:val="0"/>
          <w:sz w:val="20"/>
        </w:rPr>
        <w:t xml:space="preserve">Correo electrónico: </w:t>
      </w:r>
    </w:p>
    <w:p/>
    <w:p>
      <w:r>
        <w:rPr>
          <w:b/>
          <w:sz w:val="20"/>
        </w:rPr>
        <w:t>Asunto: Solicitud de actualización de datos personales</w:t>
      </w:r>
    </w:p>
    <w:p/>
    <w:p>
      <w:r>
        <w:rPr>
          <w:b w:val="0"/>
          <w:sz w:val="20"/>
        </w:rPr>
        <w:t>Muy señores míos:</w:t>
      </w:r>
    </w:p>
    <w:p/>
    <w:p>
      <w:r>
        <w:rPr>
          <w:b w:val="0"/>
          <w:sz w:val="20"/>
        </w:rPr>
        <w:t>Me dirijo a ustedes, como titular de los datos personales que obran en su poder, al objeto de solicitar la actualización de los mismos conforme a lo establecido en la normativa vigente en materia de protección de datos personales.</w:t>
      </w:r>
    </w:p>
    <w:p/>
    <w:p>
      <w:r>
        <w:rPr>
          <w:b w:val="0"/>
          <w:sz w:val="20"/>
        </w:rPr>
        <w:t>Por la presente, solicito que procedan a actualizar los datos que se detallan a continuación en sus sistemas, para que reflejen mi situación actual y evitar posibles errores o inconvenientes derivados de la tenencia de datos desactualizados.</w:t>
      </w:r>
    </w:p>
    <w:p/>
    <w:p>
      <w:r>
        <w:rPr>
          <w:b w:val="0"/>
          <w:sz w:val="20"/>
        </w:rPr>
        <w:t>Datos a actualizar:</w:t>
      </w:r>
    </w:p>
    <w:p>
      <w:r>
        <w:rPr>
          <w:b w:val="0"/>
          <w:sz w:val="20"/>
        </w:rPr>
        <w:t xml:space="preserve">- Dato anterior: </w:t>
      </w:r>
    </w:p>
    <w:p>
      <w:r>
        <w:rPr>
          <w:b w:val="0"/>
          <w:sz w:val="20"/>
        </w:rPr>
        <w:t xml:space="preserve">- Nuevo dato: </w:t>
      </w:r>
    </w:p>
    <w:p/>
    <w:p>
      <w:r>
        <w:rPr>
          <w:b w:val="0"/>
          <w:sz w:val="20"/>
        </w:rPr>
        <w:t>En caso de ser necesario, adjunto copia de la documentación acreditativa que justifica la actualización solicitada.</w:t>
      </w:r>
    </w:p>
    <w:p/>
    <w:p>
      <w:r>
        <w:rPr>
          <w:b w:val="0"/>
          <w:sz w:val="20"/>
        </w:rPr>
        <w:t>Ruego que, una vez realizada la actualización, se me confirme por escrito la modificación efectuada, así como la eliminación de los datos que hayan quedado obsoletos, de conformidad con lo dispuesto en el Reglamento (UE) 2016/679 (RGPD) y la Ley Orgánica 3/2018, de Protección de Datos Personales y garantía de los derechos digitales (LOPDGDD).</w:t>
      </w:r>
    </w:p>
    <w:p/>
    <w:p>
      <w:r>
        <w:rPr>
          <w:b w:val="0"/>
          <w:sz w:val="20"/>
        </w:rPr>
        <w:t>Sin otro particular, y agradeciendo de antemano su atención, quedo a la espera de su respuesta.</w:t>
      </w:r>
    </w:p>
    <w:p/>
    <w:p/>
    <w:p>
      <w:r>
        <w:rPr>
          <w:b w:val="0"/>
          <w:sz w:val="20"/>
        </w:rPr>
        <w:t>Atentamente,</w:t>
      </w:r>
    </w:p>
    <w:p/>
    <w:p/>
    <w:p/>
    <w:p>
      <w:r>
        <w:rPr>
          <w:b w:val="0"/>
          <w:sz w:val="20"/>
        </w:rPr>
        <w:t>Firma:</w:t>
      </w:r>
    </w:p>
    <w:p/>
    <w:p>
      <w:r>
        <w:rPr>
          <w:b w:val="0"/>
          <w:sz w:val="20"/>
        </w:rPr>
        <w:t>Nombre completo:</w:t>
      </w:r>
    </w:p>
    <w:p>
      <w:r>
        <w:br w:type="page"/>
      </w:r>
    </w:p>
    <w:p>
      <w:pPr>
        <w:jc w:val="center"/>
      </w:pPr>
      <w:r>
        <w:rPr>
          <w:color w:val="555555"/>
          <w:sz w:val="24"/>
        </w:rPr>
        <w:t>Fuente original del documento:</w:t>
      </w:r>
    </w:p>
    <w:p>
      <w:pPr>
        <w:jc w:val="center"/>
      </w:pPr>
      <w:hyperlink r:id="rId9">
        <w:r>
          <w:rPr>
            <w:color w:val="0000FF"/>
            <w:u w:val="single"/>
          </w:rPr>
          <w:t>https://experto-administrativo.com/carta-para-solicitar-actualizacion-de-datos/</w:t>
        </w:r>
      </w:hyperlink>
    </w:p>
    <w:p>
      <w:pPr>
        <w:jc w:val="center"/>
      </w:pPr>
      <w:r>
        <w:rPr>
          <w:color w:val="555555"/>
          <w:sz w:val="26"/>
        </w:rPr>
        <w:t>¿Te ha resultado útil esta plantilla?</w:t>
      </w:r>
    </w:p>
    <w:p>
      <w:pPr>
        <w:jc w:val="center"/>
      </w:pPr>
      <w:r>
        <w:rPr>
          <w:color w:val="555555"/>
          <w:sz w:val="26"/>
        </w:rPr>
        <w:t>Descubre más documentos actualizados en:</w:t>
      </w:r>
    </w:p>
    <w:p>
      <w:pPr>
        <w:jc w:val="center"/>
      </w:pPr>
      <w:hyperlink r:id="rId10">
        <w:r>
          <w:rPr>
            <w:color w:val="0000FF"/>
            <w:u w:val="single"/>
          </w:rPr>
          <w:t>https://experto-administrativo.com</w:t>
        </w:r>
      </w:hyperlink>
    </w:p>
    <w:p>
      <w:pPr>
        <w:jc w:val="center"/>
      </w:pPr>
      <w:r>
        <w:rPr>
          <w:color w:val="808080"/>
          <w:sz w:val="20"/>
        </w:rPr>
        <w:t>Plantilla de uso personal y gratuito. Prohibido su uso comercial.</w:t>
        <w:br/>
        <w:t>Si se comparte o publica, debe mencionarse la fuente. © experto-administrativo.com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o-administrativo.com/carta-para-solicitar-actualizacion-de-datos/" TargetMode="External"/><Relationship Id="rId10" Type="http://schemas.openxmlformats.org/officeDocument/2006/relationships/hyperlink" Target="https://experto-administrat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