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CARTA PODER SIMPLE PARA REALIZAR TRÁMITES</w:t>
      </w:r>
    </w:p>
    <w:p/>
    <w:p/>
    <w:p>
      <w:r>
        <w:rPr>
          <w:b/>
          <w:sz w:val="22"/>
        </w:rPr>
        <w:t>A quien corresponda:</w:t>
      </w:r>
    </w:p>
    <w:p/>
    <w:p>
      <w:r>
        <w:rPr>
          <w:b w:val="0"/>
          <w:sz w:val="22"/>
        </w:rPr>
        <w:t>Por la presente, otorgo poder a:</w:t>
      </w:r>
    </w:p>
    <w:p>
      <w:r>
        <w:rPr>
          <w:b w:val="0"/>
          <w:sz w:val="22"/>
        </w:rPr>
        <w:t>Nombre del apoderado: _____________________________________________________________</w:t>
      </w:r>
    </w:p>
    <w:p>
      <w:r>
        <w:rPr>
          <w:b w:val="0"/>
          <w:sz w:val="22"/>
        </w:rPr>
        <w:t>DNI/NIE/Pasaporte: ____________________________</w:t>
      </w:r>
    </w:p>
    <w:p>
      <w:r>
        <w:rPr>
          <w:b w:val="0"/>
          <w:sz w:val="22"/>
        </w:rPr>
        <w:t>Domicilio: _______________________________________________________________________</w:t>
      </w:r>
    </w:p>
    <w:p/>
    <w:p>
      <w:r>
        <w:rPr>
          <w:b w:val="0"/>
          <w:sz w:val="22"/>
        </w:rPr>
        <w:t>Para que, en mi nombre y representación, realice los siguientes trámites o gestiones:</w:t>
      </w:r>
    </w:p>
    <w:p>
      <w:r>
        <w:rPr>
          <w:b w:val="0"/>
          <w:sz w:val="22"/>
        </w:rPr>
        <w:t>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</w:t>
      </w:r>
    </w:p>
    <w:p/>
    <w:p>
      <w:r>
        <w:rPr>
          <w:b w:val="0"/>
          <w:sz w:val="22"/>
        </w:rPr>
        <w:t>Otorgo esta carta poder de manera voluntaria, facultando a la persona mencionada para realizar las gestiones indicadas ante las autoridades, instituciones, empresas o particulares que corresponda, pudiendo firmar los documentos necesarios para tales efectos.</w:t>
      </w:r>
    </w:p>
    <w:p/>
    <w:p>
      <w:r>
        <w:rPr>
          <w:b w:val="0"/>
          <w:sz w:val="22"/>
        </w:rPr>
        <w:t>Datos del poderdante:</w:t>
      </w:r>
    </w:p>
    <w:p>
      <w:r>
        <w:rPr>
          <w:b w:val="0"/>
          <w:sz w:val="22"/>
        </w:rPr>
        <w:t>Nombre del poderdante: ___________________________________________________________</w:t>
      </w:r>
    </w:p>
    <w:p>
      <w:r>
        <w:rPr>
          <w:b w:val="0"/>
          <w:sz w:val="22"/>
        </w:rPr>
        <w:t>DNI/NIE/Pasaporte: ____________________________</w:t>
      </w:r>
    </w:p>
    <w:p>
      <w:r>
        <w:rPr>
          <w:b w:val="0"/>
          <w:sz w:val="22"/>
        </w:rPr>
        <w:t>Domicilio: _______________________________________________________________________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3969"/>
          </w:tcPr>
          <w:p>
            <w:r>
              <w:t>Firma del poderdante</w:t>
            </w:r>
          </w:p>
        </w:tc>
        <w:tc>
          <w:tcPr>
            <w:tcW w:type="dxa" w:w="3969"/>
          </w:tcPr>
          <w:p>
            <w:r>
              <w:t>Firma del apoderado</w:t>
            </w:r>
          </w:p>
        </w:tc>
      </w:tr>
      <w:tr>
        <w:tc>
          <w:tcPr>
            <w:tcW w:type="dxa" w:w="3969"/>
          </w:tcPr>
          <w:p>
            <w:r>
              <w:br/>
              <w:br/>
              <w:br/>
            </w:r>
          </w:p>
        </w:tc>
        <w:tc>
          <w:tcPr>
            <w:tcW w:type="dxa" w:w="3969"/>
          </w:tcPr>
          <w:p>
            <w:r>
              <w:br/>
              <w:br/>
              <w:br/>
            </w:r>
          </w:p>
        </w:tc>
      </w:tr>
    </w:tbl>
    <w:p/>
    <w:p/>
    <w:p>
      <w:r>
        <w:rPr>
          <w:b/>
          <w:sz w:val="22"/>
        </w:rPr>
        <w:t>Testigos (opcional):</w:t>
      </w:r>
    </w:p>
    <w:p>
      <w:r>
        <w:rPr>
          <w:b w:val="0"/>
          <w:sz w:val="22"/>
        </w:rPr>
        <w:t>Nombre y firma: _________________________________________________________________</w:t>
      </w:r>
    </w:p>
    <w:p>
      <w:r>
        <w:rPr>
          <w:b w:val="0"/>
          <w:sz w:val="22"/>
        </w:rPr>
        <w:t>Nombre y firma: _________________________________________________________________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https://experto-administrativo.com/carta-poder-simple-para-realizar-tramites/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https://experto-administrativo.com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dministrativo.com/carta-poder-simple-para-realizar-tramites/" TargetMode="External"/><Relationship Id="rId10" Type="http://schemas.openxmlformats.org/officeDocument/2006/relationships/hyperlink" Target="https://experto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