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RESCATE DE PLAN DE AHORRO</w:t>
      </w:r>
    </w:p>
    <w:p/>
    <w:p>
      <w:r>
        <w:rPr>
          <w:b/>
          <w:sz w:val="20"/>
        </w:rPr>
        <w:t>DATOS DEL TITULAR</w:t>
      </w:r>
    </w:p>
    <w:p>
      <w:r>
        <w:rPr>
          <w:b w:val="0"/>
          <w:sz w:val="20"/>
        </w:rPr>
        <w:t>Nombre y apellidos: 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Dirección: ________________________________________________________________</w:t>
      </w:r>
    </w:p>
    <w:p>
      <w:r>
        <w:rPr>
          <w:b w:val="0"/>
          <w:sz w:val="20"/>
        </w:rPr>
        <w:t>Teléfono: ___________________________     Correo electrónico: ___________________________</w:t>
      </w:r>
    </w:p>
    <w:p/>
    <w:p>
      <w:r>
        <w:rPr>
          <w:b/>
          <w:sz w:val="20"/>
        </w:rPr>
        <w:t>ENTIDAD GESTORA DEL PLAN DE AHORRO</w:t>
      </w:r>
    </w:p>
    <w:p>
      <w:r>
        <w:rPr>
          <w:b w:val="0"/>
          <w:sz w:val="20"/>
        </w:rPr>
        <w:t>Nombre/Razón social: 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</w:t>
      </w:r>
    </w:p>
    <w:p>
      <w:r>
        <w:rPr>
          <w:b w:val="0"/>
          <w:sz w:val="20"/>
        </w:rPr>
        <w:t>Número/Código del Plan de Ahorro: __________________________________________</w:t>
      </w:r>
    </w:p>
    <w:p/>
    <w:p>
      <w:r>
        <w:rPr>
          <w:b/>
          <w:sz w:val="20"/>
        </w:rPr>
        <w:t>Muy Sres. míos:</w:t>
      </w:r>
    </w:p>
    <w:p>
      <w:r>
        <w:rPr>
          <w:b w:val="0"/>
          <w:sz w:val="20"/>
        </w:rPr>
        <w:t>Por la presente, yo, _______________________________________________________, en calidad de titular del plan de ahorro identificado anteriormente, solicito formalmente el rescate total/parcial del capital acumulado en dicho plan, conforme a las condiciones y plazos establecidos en el contrato suscrito con esa entidad gestora.</w:t>
      </w:r>
    </w:p>
    <w:p>
      <w:r>
        <w:rPr>
          <w:b w:val="0"/>
          <w:sz w:val="20"/>
        </w:rPr>
        <w:t>A tal efecto, ruego que el importe correspondiente sea abonado en la siguiente cuenta bancaria de mi titularidad:</w:t>
      </w:r>
    </w:p>
    <w:p>
      <w:r>
        <w:rPr>
          <w:b w:val="0"/>
          <w:sz w:val="20"/>
        </w:rPr>
        <w:t>Entidad bancaria: _________________________________________________________</w:t>
      </w:r>
    </w:p>
    <w:p>
      <w:r>
        <w:rPr>
          <w:b w:val="0"/>
          <w:sz w:val="20"/>
        </w:rPr>
        <w:t>IBAN: ___________________________</w:t>
      </w:r>
    </w:p>
    <w:p>
      <w:r>
        <w:rPr>
          <w:b w:val="0"/>
          <w:sz w:val="20"/>
        </w:rPr>
        <w:t>Asimismo, solicito que se me informe por escrito del importe bruto a rescatar, de las retenciones fiscales a practicar, así como de cualquier penalización o gasto que pudiera derivarse de esta operación, y que se me remita el correspondiente certificado fiscal al efecto.</w:t>
      </w:r>
    </w:p>
    <w:p>
      <w:r>
        <w:rPr>
          <w:b w:val="0"/>
          <w:sz w:val="20"/>
        </w:rPr>
        <w:t>Adjunto a la presente copia de mi DNI/NIE y cualquier otra documentación que consideren necesaria para proceder al rescate solicitado.</w:t>
      </w:r>
    </w:p>
    <w:p>
      <w:r>
        <w:rPr>
          <w:b w:val="0"/>
          <w:sz w:val="20"/>
        </w:rPr>
        <w:t>Sin otro particular, y agradeciendo de antemano su gestión, reciban un cordial saludo.</w:t>
      </w:r>
    </w:p>
    <w:p/>
    <w:p/>
    <w:p>
      <w:r>
        <w:rPr>
          <w:b w:val="0"/>
          <w:sz w:val="20"/>
        </w:rPr>
        <w:t>Firma: _________________________</w:t>
      </w:r>
    </w:p>
    <w:p/>
    <w:p/>
    <w:p/>
    <w:p>
      <w:r>
        <w:rPr>
          <w:b w:val="0"/>
          <w:sz w:val="20"/>
        </w:rPr>
        <w:t>Nombre: _________________________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https://experto-administrativo.com/carta-rescate-plan-de-ahorro/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rescate-plan-de-ahorro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