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CARTA DE RESCISIÓN DE CONTRATO DE PRESTACIÓN DE SERVICIOS</w:t>
      </w:r>
    </w:p>
    <w:p/>
    <w:p/>
    <w:p>
      <w:r>
        <w:rPr>
          <w:b w:val="0"/>
          <w:sz w:val="20"/>
        </w:rPr>
        <w:t>Nombre del remitente:</w:t>
      </w:r>
    </w:p>
    <w:p>
      <w:r>
        <w:rPr>
          <w:b w:val="0"/>
          <w:sz w:val="20"/>
        </w:rPr>
        <w:t>Domicilio:</w:t>
      </w:r>
    </w:p>
    <w:p>
      <w:r>
        <w:rPr>
          <w:b w:val="0"/>
          <w:sz w:val="20"/>
        </w:rPr>
        <w:t>Teléfono:</w:t>
      </w:r>
    </w:p>
    <w:p>
      <w:r>
        <w:rPr>
          <w:b w:val="0"/>
          <w:sz w:val="20"/>
        </w:rPr>
        <w:t>Correo electrónico:</w:t>
      </w:r>
    </w:p>
    <w:p/>
    <w:p>
      <w:r>
        <w:rPr>
          <w:b w:val="0"/>
          <w:sz w:val="20"/>
        </w:rPr>
        <w:t>A la atención de:</w:t>
      </w:r>
    </w:p>
    <w:p>
      <w:r>
        <w:rPr>
          <w:b w:val="0"/>
          <w:sz w:val="20"/>
        </w:rPr>
        <w:t>Nombre o razón social del destinatario:</w:t>
      </w:r>
    </w:p>
    <w:p>
      <w:r>
        <w:rPr>
          <w:b w:val="0"/>
          <w:sz w:val="20"/>
        </w:rPr>
        <w:t>Domicilio social:</w:t>
      </w:r>
    </w:p>
    <w:p>
      <w:r>
        <w:rPr>
          <w:b w:val="0"/>
          <w:sz w:val="20"/>
        </w:rPr>
      </w:r>
    </w:p>
    <w:p>
      <w:r>
        <w:rPr>
          <w:b/>
          <w:sz w:val="20"/>
        </w:rPr>
        <w:t>Muy Sres. míos:</w:t>
      </w:r>
    </w:p>
    <w:p/>
    <w:p>
      <w:r>
        <w:rPr>
          <w:b w:val="0"/>
          <w:sz w:val="20"/>
        </w:rPr>
        <w:t>Por la presente, les comunico mi decisión de rescindir el contrato de prestación de servicios suscrito entre ambas partes, con número de referencia ______________________, y fecha de firma ____________________________.</w:t>
      </w:r>
    </w:p>
    <w:p>
      <w:r>
        <w:rPr>
          <w:b w:val="0"/>
          <w:sz w:val="20"/>
        </w:rPr>
        <w:t>Esta decisión se adopta conforme a lo dispuesto en el contrato y según la normativa aplicable, por lo que solicito se dé por finalizada la relación contractual entre ambas partes, cesando la prestación de los servicios objeto del mismo.</w:t>
      </w:r>
    </w:p>
    <w:p>
      <w:r>
        <w:rPr>
          <w:b w:val="0"/>
          <w:sz w:val="20"/>
        </w:rPr>
        <w:t>Asimismo, solicito que, a la mayor brevedad posible, se me remita confirmación escrita de la aceptación de la rescisión y se proceda, en su caso, a la liquidación de las cuentas pendientes derivadas del contrato hasta la fecha de efectos de la rescisión.</w:t>
      </w:r>
    </w:p>
    <w:p>
      <w:r>
        <w:rPr>
          <w:b w:val="0"/>
          <w:sz w:val="20"/>
        </w:rPr>
        <w:t>Ruego que, si fuera necesario realizar algún trámite adicional o aportar documentación complementaria, me lo indiquen para poder completarlo a la mayor brevedad.</w:t>
      </w:r>
    </w:p>
    <w:p>
      <w:r>
        <w:rPr>
          <w:b w:val="0"/>
          <w:sz w:val="20"/>
        </w:rPr>
        <w:t>Agradezco la atención prestada y quedo a la espera de su respuesta.</w:t>
      </w:r>
    </w:p>
    <w:p/>
    <w:p/>
    <w:p>
      <w:r>
        <w:rPr>
          <w:b w:val="0"/>
          <w:sz w:val="20"/>
        </w:rPr>
        <w:t>Atentamente,</w:t>
      </w:r>
    </w:p>
    <w:p/>
    <w:p/>
    <w:p/>
    <w:p>
      <w:r>
        <w:rPr>
          <w:b w:val="0"/>
          <w:sz w:val="20"/>
        </w:rPr>
        <w:t>Firma:</w:t>
      </w:r>
    </w:p>
    <w:p/>
    <w:p>
      <w:r>
        <w:rPr>
          <w:b w:val="0"/>
          <w:sz w:val="20"/>
        </w:rPr>
        <w:t>Nombre y apellidos: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https://experto-administrativo.com/carta-rescision-contrato-prestacion-servicios/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https://experto-administrativo.com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dministrativo.com/carta-rescision-contrato-prestacion-servicios/" TargetMode="External"/><Relationship Id="rId10" Type="http://schemas.openxmlformats.org/officeDocument/2006/relationships/hyperlink" Target="https://experto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