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RESOLUCIÓN DE CONTRATO POR INCUMPLIMIENTO</w:t>
      </w:r>
    </w:p>
    <w:p/>
    <w:p/>
    <w:p>
      <w:r>
        <w:rPr>
          <w:b/>
          <w:sz w:val="22"/>
        </w:rPr>
        <w:t>Remitente:</w:t>
      </w:r>
    </w:p>
    <w:p>
      <w:r>
        <w:rPr>
          <w:b w:val="0"/>
          <w:sz w:val="22"/>
        </w:rPr>
        <w:t>Nombre y apellidos:</w:t>
      </w:r>
    </w:p>
    <w:p>
      <w:r>
        <w:rPr>
          <w:b w:val="0"/>
          <w:sz w:val="22"/>
        </w:rPr>
        <w:t>DNI/NIE:</w:t>
      </w:r>
    </w:p>
    <w:p>
      <w:r>
        <w:rPr>
          <w:b w:val="0"/>
          <w:sz w:val="22"/>
        </w:rPr>
        <w:t>Dirección:</w:t>
      </w:r>
    </w:p>
    <w:p>
      <w:r>
        <w:rPr>
          <w:b w:val="0"/>
          <w:sz w:val="22"/>
        </w:rPr>
        <w:t>Teléfono:</w:t>
      </w:r>
    </w:p>
    <w:p/>
    <w:p/>
    <w:p>
      <w:r>
        <w:rPr>
          <w:b/>
          <w:sz w:val="22"/>
        </w:rPr>
        <w:t>Destinatario:</w:t>
      </w:r>
    </w:p>
    <w:p>
      <w:r>
        <w:rPr>
          <w:b w:val="0"/>
          <w:sz w:val="22"/>
        </w:rPr>
        <w:t>Nombre o razón social:</w:t>
      </w:r>
    </w:p>
    <w:p>
      <w:r>
        <w:rPr>
          <w:b w:val="0"/>
          <w:sz w:val="22"/>
        </w:rPr>
        <w:t>CIF/NIF:</w:t>
      </w:r>
    </w:p>
    <w:p>
      <w:r>
        <w:rPr>
          <w:b w:val="0"/>
          <w:sz w:val="22"/>
        </w:rPr>
        <w:t>Dirección:</w:t>
      </w:r>
    </w:p>
    <w:p/>
    <w:p/>
    <w:p>
      <w:r>
        <w:rPr>
          <w:b w:val="0"/>
          <w:sz w:val="22"/>
        </w:rPr>
        <w:t>Muy Sres. míos:</w:t>
      </w:r>
    </w:p>
    <w:p/>
    <w:p>
      <w:r>
        <w:rPr>
          <w:b w:val="0"/>
          <w:sz w:val="22"/>
        </w:rPr>
        <w:t>Por medio de la presente, me dirijo a ustedes en calidad de parte contratante del contrato suscrito entre ambas partes, relativo a:</w:t>
      </w:r>
    </w:p>
    <w:p>
      <w:r>
        <w:rPr>
          <w:b w:val="0"/>
          <w:sz w:val="22"/>
        </w:rPr>
        <w:t>Tipo de contrato:</w:t>
      </w:r>
    </w:p>
    <w:p>
      <w:r>
        <w:rPr>
          <w:b w:val="0"/>
          <w:sz w:val="22"/>
        </w:rPr>
        <w:t>Fecha de firma del contrato:</w:t>
      </w:r>
    </w:p>
    <w:p>
      <w:r>
        <w:rPr>
          <w:b w:val="0"/>
          <w:sz w:val="22"/>
        </w:rPr>
        <w:t>Número de referencia o identificación del contrato:</w:t>
      </w:r>
    </w:p>
    <w:p/>
    <w:p>
      <w:r>
        <w:rPr>
          <w:b w:val="0"/>
          <w:sz w:val="22"/>
        </w:rPr>
        <w:t>El citado contrato fue celebrado con la finalidad de regular la prestación de los servicios y/u obligaciones descritos en el mismo. Sin embargo, desde hace un tiempo vengo observando reiterados y graves incumplimientos por parte de su entidad, consistentes en:</w:t>
      </w:r>
    </w:p>
    <w:p>
      <w:r>
        <w:rPr>
          <w:b w:val="0"/>
          <w:sz w:val="22"/>
        </w:rPr>
        <w:t>Describir detalladamente los incumplimientos detectados, especificando fechas, hechos y consecuencias.</w:t>
      </w:r>
    </w:p>
    <w:p/>
    <w:p>
      <w:r>
        <w:rPr>
          <w:b w:val="0"/>
          <w:sz w:val="22"/>
        </w:rPr>
        <w:t>A pesar de haberles comunicado en varias ocasiones la situación descrita y haber solicitado su subsanación, no he obtenido respuesta satisfactoria ni se han corregido los incumplimientos referidos.</w:t>
      </w:r>
    </w:p>
    <w:p/>
    <w:p>
      <w:r>
        <w:rPr>
          <w:b w:val="0"/>
          <w:sz w:val="22"/>
        </w:rPr>
        <w:t>De acuerdo con lo establecido en el contrato suscrito y conforme a lo dispuesto en la legislación aplicable, especialmente el artículo 1.124 del Código Civil, les notifico formalmente mi decisión de resolver el contrato por incumplimiento grave y esencial de las obligaciones contractuales que les incumbían.</w:t>
      </w:r>
    </w:p>
    <w:p/>
    <w:p>
      <w:r>
        <w:rPr>
          <w:b w:val="0"/>
          <w:sz w:val="22"/>
        </w:rPr>
        <w:t>Por tanto, les requiero para que cesen en cualquier actuación derivada del contrato y procedan a liquidar las obligaciones pendientes, así como a la devolución o restitución de las cantidades, bienes o documentos que correspondan.</w:t>
      </w:r>
    </w:p>
    <w:p/>
    <w:p>
      <w:r>
        <w:rPr>
          <w:b w:val="0"/>
          <w:sz w:val="22"/>
        </w:rPr>
        <w:t>En caso de no recibir respuesta ni solución a la presente reclamación en un plazo de tiempo razonable, me reservo el derecho a ejercer cuantas acciones legales correspondan en defensa de mis derechos e intereses, incluyendo la reclamación de daños y perjuicios que pudieran corresponder.</w:t>
      </w:r>
    </w:p>
    <w:p/>
    <w:p>
      <w:r>
        <w:rPr>
          <w:b w:val="0"/>
          <w:sz w:val="22"/>
        </w:rPr>
        <w:t>Sin otro particular, les saluda atentamente,</w:t>
      </w:r>
    </w:p>
    <w:p/>
    <w:p/>
    <w:p/>
    <w:p/>
    <w:p>
      <w:r>
        <w:rPr>
          <w:b w:val="0"/>
          <w:sz w:val="22"/>
        </w:rPr>
        <w:t>Firma:</w:t>
      </w:r>
    </w:p>
    <w:p/>
    <w:p/>
    <w:p>
      <w:r>
        <w:rPr>
          <w:b w:val="0"/>
          <w:sz w:val="22"/>
        </w:rPr>
        <w:t>Nombre y apellidos: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https://experto-administrativo.com/carta-resolucion-contrato-por-incumplimiento/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resolucion-contrato-por-incumplimient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