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CARTA DE RESOLUCIÓN POR JUBILACIÓN</w:t>
      </w:r>
    </w:p>
    <w:p/>
    <w:p/>
    <w:p>
      <w:r>
        <w:rPr>
          <w:b w:val="0"/>
          <w:sz w:val="22"/>
        </w:rPr>
        <w:t>A la atención de:</w:t>
      </w:r>
    </w:p>
    <w:p>
      <w:r>
        <w:rPr>
          <w:b w:val="0"/>
          <w:sz w:val="22"/>
        </w:rPr>
        <w:t>Responsable de Recursos Humanos</w:t>
      </w:r>
    </w:p>
    <w:p>
      <w:r>
        <w:rPr>
          <w:b w:val="0"/>
          <w:sz w:val="22"/>
        </w:rPr>
        <w:t>Nombre de la empresa</w:t>
      </w:r>
    </w:p>
    <w:p>
      <w:r>
        <w:rPr>
          <w:b w:val="0"/>
          <w:sz w:val="22"/>
        </w:rPr>
        <w:t>Domicilio de la empresa</w:t>
      </w:r>
    </w:p>
    <w:p/>
    <w:p/>
    <w:p>
      <w:r>
        <w:rPr>
          <w:b w:val="0"/>
          <w:sz w:val="22"/>
        </w:rPr>
        <w:t>Yo,</w:t>
      </w:r>
    </w:p>
    <w:p>
      <w:r>
        <w:rPr>
          <w:b w:val="0"/>
          <w:sz w:val="22"/>
        </w:rPr>
        <w:t>D./Dña. ________________________________________________________,</w:t>
      </w:r>
    </w:p>
    <w:p>
      <w:r>
        <w:rPr>
          <w:b w:val="0"/>
          <w:sz w:val="22"/>
        </w:rPr>
        <w:t>con DNI/NIE número ______________________,</w:t>
      </w:r>
    </w:p>
    <w:p>
      <w:r>
        <w:rPr>
          <w:b w:val="0"/>
          <w:sz w:val="22"/>
        </w:rPr>
        <w:t>y con domicilio en ____________________________________________________________,</w:t>
      </w:r>
    </w:p>
    <w:p>
      <w:r>
        <w:rPr>
          <w:b/>
          <w:sz w:val="22"/>
        </w:rPr>
        <w:t>EXPONGO:</w:t>
      </w:r>
    </w:p>
    <w:p/>
    <w:p>
      <w:r>
        <w:rPr>
          <w:b w:val="0"/>
          <w:sz w:val="22"/>
        </w:rPr>
        <w:t>Que habiendo alcanzado la edad legal de jubilación y cumpliendo con los requisitos legalmente establecidos para acceder a la pensión de jubilación, por medio de la presente comunico mi decisión de resolver voluntariamente mi relación laboral con la empresa.</w:t>
      </w:r>
    </w:p>
    <w:p>
      <w:r>
        <w:rPr>
          <w:b w:val="0"/>
          <w:sz w:val="22"/>
        </w:rPr>
        <w:t>La presente comunicación se realiza en cumplimiento del plazo de preaviso establecido en el convenio colectivo aplicable y/o en la legislación vigente.</w:t>
      </w:r>
    </w:p>
    <w:p/>
    <w:p>
      <w:r>
        <w:rPr>
          <w:b/>
          <w:sz w:val="22"/>
        </w:rPr>
        <w:t>SOLICITO:</w:t>
      </w:r>
    </w:p>
    <w:p>
      <w:r>
        <w:rPr>
          <w:b w:val="0"/>
          <w:sz w:val="22"/>
        </w:rPr>
        <w:t>Que se tenga por comunicada mi voluntad de extinguir la relación laboral por jubilación, solicitando se tramite mi baja en la empresa por esta causa y se realicen las gestiones oportunas para la liquidación de las cantidades que legalmente me correspondan por todos los conceptos derivados de la relación laboral mantenida hasta la fecha de efectos de la jubilación.</w:t>
      </w:r>
    </w:p>
    <w:p/>
    <w:p>
      <w:r>
        <w:rPr>
          <w:b w:val="0"/>
          <w:sz w:val="22"/>
        </w:rPr>
        <w:t>Sin otro particular, agradezco la atención prestada y el trato recibido durante mi permanencia en la empresa.</w:t>
      </w:r>
    </w:p>
    <w:p/>
    <w:p/>
    <w:p>
      <w:r>
        <w:rPr>
          <w:b w:val="0"/>
          <w:sz w:val="22"/>
        </w:rPr>
        <w:t>Firma:</w:t>
      </w:r>
    </w:p>
    <w:p/>
    <w:p/>
    <w:p/>
    <w:p>
      <w:r>
        <w:rPr>
          <w:b w:val="0"/>
          <w:sz w:val="22"/>
        </w:rPr>
        <w:t>Nombre y apellidos:</w:t>
      </w:r>
    </w:p>
    <w:p>
      <w:r>
        <w:rPr>
          <w:b w:val="0"/>
          <w:sz w:val="22"/>
        </w:rPr>
      </w:r>
    </w:p>
    <w:p>
      <w:r>
        <w:br w:type="page"/>
      </w:r>
    </w:p>
    <w:p>
      <w:pPr>
        <w:jc w:val="center"/>
      </w:pPr>
      <w:r>
        <w:rPr>
          <w:color w:val="555555"/>
          <w:sz w:val="24"/>
        </w:rPr>
        <w:t>Fuente original del documento:</w:t>
      </w:r>
    </w:p>
    <w:p>
      <w:pPr>
        <w:jc w:val="center"/>
      </w:pPr>
      <w:hyperlink r:id="rId9">
        <w:r>
          <w:rPr>
            <w:color w:val="0000FF"/>
            <w:u w:val="single"/>
          </w:rPr>
          <w:t>https://experto-administrativo.com/carta-resolucion-de-jubilacion/</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resolucion-de-jubilacion/"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