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CERTIFICACIÓN DE ESTAR AL CORRIENTE EN EL PAGO DE CUOTAS</w:t>
      </w:r>
    </w:p>
    <w:p/>
    <w:p/>
    <w:p>
      <w:r>
        <w:rPr>
          <w:b/>
          <w:sz w:val="20"/>
        </w:rPr>
        <w:t>D./Dña.</w:t>
      </w:r>
    </w:p>
    <w:p>
      <w:r>
        <w:rPr>
          <w:b w:val="0"/>
          <w:sz w:val="20"/>
        </w:rPr>
        <w:t>Cargo:</w:t>
      </w:r>
    </w:p>
    <w:p>
      <w:r>
        <w:rPr>
          <w:b w:val="0"/>
          <w:sz w:val="20"/>
        </w:rPr>
        <w:t>En calidad de representante de la comunidad/asociación/empresa:</w:t>
      </w:r>
    </w:p>
    <w:p>
      <w:r>
        <w:rPr>
          <w:b w:val="0"/>
          <w:sz w:val="20"/>
        </w:rPr>
        <w:t>Domicilio social:</w:t>
      </w:r>
    </w:p>
    <w:p>
      <w:r>
        <w:rPr>
          <w:b w:val="0"/>
          <w:sz w:val="20"/>
        </w:rPr>
        <w:t>CIF/NIF:</w:t>
      </w:r>
    </w:p>
    <w:p/>
    <w:p>
      <w:r>
        <w:rPr>
          <w:b/>
          <w:sz w:val="20"/>
        </w:rPr>
        <w:t>CERTIFICA</w:t>
      </w:r>
    </w:p>
    <w:p/>
    <w:p>
      <w:r>
        <w:rPr>
          <w:b w:val="0"/>
          <w:sz w:val="20"/>
        </w:rPr>
        <w:t>Que D./Dña. ________________________________________________________________, con DNI/NIE ________________________, y domicilio en ____________________________________________________________, es titular de la propiedad/unidad/socio número ____________ en la comunidad/asociación/empresa antes indicada.</w:t>
      </w:r>
    </w:p>
    <w:p/>
    <w:p>
      <w:r>
        <w:rPr>
          <w:b w:val="0"/>
          <w:sz w:val="20"/>
        </w:rPr>
        <w:t>Que, según los libros y registros de la entidad, a la presente fecha se encuentra al corriente en el pago de todas las cuotas ordinarias y extraordinarias, derramas y demás obligaciones económicas establecidas hasta la fecha, no constando deuda pendiente alguna a su cargo.</w:t>
      </w:r>
    </w:p>
    <w:p/>
    <w:p>
      <w:r>
        <w:rPr>
          <w:b w:val="0"/>
          <w:sz w:val="20"/>
        </w:rPr>
        <w:t>La presente certificación se expide a petición de la parte interesada para los fines que estime oportunos.</w:t>
      </w:r>
    </w:p>
    <w:p/>
    <w:p/>
    <w:p/>
    <w:p>
      <w:r>
        <w:rPr>
          <w:b w:val="0"/>
          <w:sz w:val="20"/>
        </w:rPr>
        <w:t>En</w:t>
      </w:r>
    </w:p>
    <w:p>
      <w:r>
        <w:rPr>
          <w:b/>
          <w:sz w:val="20"/>
        </w:rPr>
        <w:t>El/la Secretario/a</w:t>
      </w:r>
    </w:p>
    <w:p/>
    <w:p/>
    <w:p/>
    <w:p>
      <w:r>
        <w:rPr>
          <w:b w:val="0"/>
          <w:sz w:val="20"/>
        </w:rPr>
        <w:t>Firma: _________________________</w:t>
      </w:r>
    </w:p>
    <w:p/>
    <w:p/>
    <w:p>
      <w:r>
        <w:rPr>
          <w:b w:val="0"/>
          <w:sz w:val="20"/>
        </w:rPr>
        <w:t>Sello de la entidad (si procede):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https://experto-administrativo.com/certificacion-de-estar-al-corriente-en-el-pago-de-cuotas/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ertificacion-de-estar-al-corriente-en-el-pago-de-cuota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