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8"/>
        </w:rPr>
        <w:t>CESIÓN DE EQUIPOS DE TRABAJO</w:t>
      </w:r>
    </w:p>
    <w:p/>
    <w:p>
      <w:r>
        <w:rPr>
          <w:b/>
          <w:sz w:val="20"/>
        </w:rPr>
        <w:t>EMPRESA:</w:t>
      </w:r>
    </w:p>
    <w:p>
      <w:r>
        <w:rPr>
          <w:b w:val="0"/>
          <w:sz w:val="20"/>
        </w:rPr>
        <w:t>Nombre o razón social: __________________________________________________________</w:t>
      </w:r>
    </w:p>
    <w:p>
      <w:r>
        <w:rPr>
          <w:b w:val="0"/>
          <w:sz w:val="20"/>
        </w:rPr>
        <w:t>CIF: _____________________     Domicilio: ______________________________________</w:t>
      </w:r>
    </w:p>
    <w:p>
      <w:r>
        <w:rPr>
          <w:b w:val="0"/>
          <w:sz w:val="20"/>
        </w:rPr>
        <w:t>Representante: _________________________     Cargo: _____________________________</w:t>
      </w:r>
    </w:p>
    <w:p/>
    <w:p>
      <w:r>
        <w:rPr>
          <w:b/>
          <w:sz w:val="20"/>
        </w:rPr>
        <w:t>TRABAJADOR/A:</w:t>
      </w:r>
    </w:p>
    <w:p>
      <w:r>
        <w:rPr>
          <w:b w:val="0"/>
          <w:sz w:val="20"/>
        </w:rPr>
        <w:t>Nombre y apellidos: ___________________________________________________________</w:t>
      </w:r>
    </w:p>
    <w:p>
      <w:r>
        <w:rPr>
          <w:b w:val="0"/>
          <w:sz w:val="20"/>
        </w:rPr>
        <w:t>DNI/NIE: _____________________     Puesto de trabajo: _________________________</w:t>
      </w:r>
    </w:p>
    <w:p>
      <w:r>
        <w:rPr>
          <w:b w:val="0"/>
          <w:sz w:val="20"/>
        </w:rPr>
        <w:t>Departamento/Sección: ___________________________</w:t>
      </w:r>
    </w:p>
    <w:p/>
    <w:p>
      <w:r>
        <w:rPr>
          <w:b/>
          <w:sz w:val="20"/>
        </w:rPr>
        <w:t>RELACIÓN DE EQUIPOS Y/O HERRAMIENTAS CEDIDAS</w:t>
      </w:r>
    </w:p>
    <w:p>
      <w:r>
        <w:rPr>
          <w:b w:val="0"/>
          <w:sz w:val="20"/>
        </w:rPr>
        <w:t>Se hace entrega al trabajador/a de los siguientes equipos, herramientas o materiales propiedad de la empresa para el desarrollo de sus funciones laborales:</w:t>
      </w:r>
    </w:p>
    <w:p/>
    <w:p>
      <w:r>
        <w:rPr>
          <w:b w:val="0"/>
          <w:sz w:val="20"/>
        </w:rPr>
        <w:t>Descripción del equipo/herramienta: ____________________________________________</w:t>
      </w:r>
    </w:p>
    <w:p>
      <w:r>
        <w:rPr>
          <w:b w:val="0"/>
          <w:sz w:val="20"/>
        </w:rPr>
        <w:t>Marca/Modelo: ___________________________     Número de serie: _________________</w:t>
      </w:r>
    </w:p>
    <w:p>
      <w:r>
        <w:rPr>
          <w:b w:val="0"/>
          <w:sz w:val="20"/>
        </w:rPr>
        <w:t>Estado de entrega: ____________________________________________________________</w:t>
      </w:r>
    </w:p>
    <w:p>
      <w:r>
        <w:rPr>
          <w:b w:val="0"/>
          <w:sz w:val="20"/>
        </w:rPr>
        <w:t>Observaciones: ________________________________________________________________</w:t>
      </w:r>
    </w:p>
    <w:p/>
    <w:p>
      <w:r>
        <w:rPr>
          <w:b w:val="0"/>
          <w:sz w:val="20"/>
        </w:rPr>
        <w:t>Descripción del equipo/herramienta: ____________________________________________</w:t>
      </w:r>
    </w:p>
    <w:p>
      <w:r>
        <w:rPr>
          <w:b w:val="0"/>
          <w:sz w:val="20"/>
        </w:rPr>
        <w:t>Marca/Modelo: ___________________________     Número de serie: _________________</w:t>
      </w:r>
    </w:p>
    <w:p>
      <w:r>
        <w:rPr>
          <w:b w:val="0"/>
          <w:sz w:val="20"/>
        </w:rPr>
        <w:t>Estado de entrega: ____________________________________________________________</w:t>
      </w:r>
    </w:p>
    <w:p>
      <w:r>
        <w:rPr>
          <w:b w:val="0"/>
          <w:sz w:val="20"/>
        </w:rPr>
        <w:t>Observaciones: ________________________________________________________________</w:t>
      </w:r>
    </w:p>
    <w:p/>
    <w:p>
      <w:r>
        <w:rPr>
          <w:b w:val="0"/>
          <w:sz w:val="20"/>
        </w:rPr>
        <w:t>Descripción del equipo/herramienta: ____________________________________________</w:t>
      </w:r>
    </w:p>
    <w:p>
      <w:r>
        <w:rPr>
          <w:b w:val="0"/>
          <w:sz w:val="20"/>
        </w:rPr>
        <w:t>Marca/Modelo: ___________________________     Número de serie: _________________</w:t>
      </w:r>
    </w:p>
    <w:p>
      <w:r>
        <w:rPr>
          <w:b w:val="0"/>
          <w:sz w:val="20"/>
        </w:rPr>
        <w:t>Estado de entrega: ____________________________________________________________</w:t>
      </w:r>
    </w:p>
    <w:p>
      <w:r>
        <w:rPr>
          <w:b w:val="0"/>
          <w:sz w:val="20"/>
        </w:rPr>
        <w:t>Observaciones: ________________________________________________________________</w:t>
      </w:r>
    </w:p>
    <w:p/>
    <w:p>
      <w:r>
        <w:rPr>
          <w:b w:val="0"/>
          <w:sz w:val="20"/>
        </w:rPr>
        <w:t>El trabajador/a declara haber recibido los equipos y materiales arriba detallados en correcto estado de funcionamiento, comprometiéndose a hacer un uso adecuado de los mismos y a devolverlos en las mismas condiciones en que le fueron entregados, salvo el desgaste normal por el uso conforme a lo pactado y a lo dispuesto en la normativa interna de la empresa.</w:t>
      </w:r>
    </w:p>
    <w:p>
      <w:r>
        <w:rPr>
          <w:b w:val="0"/>
          <w:sz w:val="20"/>
        </w:rPr>
        <w:t>Igualmente, se compromete a informar de cualquier daño, pérdida, avería o sustracción que pueda producirse, así como a no ceder, prestar ni permitir el uso de los equipos a terceros sin la autorización expresa de la empresa.</w:t>
      </w:r>
    </w:p>
    <w:p>
      <w:r>
        <w:rPr>
          <w:b w:val="0"/>
          <w:sz w:val="20"/>
        </w:rPr>
        <w:t>El trabajador/a será responsable de los daños, extravíos o deterioros que se produzcan por negligencia o uso indebido, según lo establecido en la normativa laboral vigente.</w:t>
      </w:r>
    </w:p>
    <w:p/>
    <w:p>
      <w:r>
        <w:rPr>
          <w:b w:val="0"/>
          <w:sz w:val="20"/>
        </w:rPr>
        <w:t>A la finalización de la relación laboral o cuando así lo requiera la empresa, el trabajador/a se compromete a devolver todos los equipos y materiales recibidos en las condiciones indicadas.</w:t>
      </w:r>
    </w:p>
    <w:p/>
    <w:p>
      <w:r>
        <w:rPr>
          <w:b w:val="0"/>
          <w:sz w:val="20"/>
        </w:rPr>
        <w:t>Firmado por ambas partes en prueba de conformidad:</w:t>
      </w:r>
    </w:p>
    <w:p/>
    <w:p/>
    <w:tbl>
      <w:tblPr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Por la empresa</w:t>
            </w:r>
          </w:p>
        </w:tc>
        <w:tc>
          <w:tcPr>
            <w:tcW w:type="dxa" w:w="4986"/>
          </w:tcPr>
          <w:p>
            <w:r>
              <w:t>El/la trabajador/a</w:t>
            </w:r>
          </w:p>
        </w:tc>
      </w:tr>
      <w:tr>
        <w:tc>
          <w:tcPr>
            <w:tcW w:type="dxa" w:w="4986"/>
          </w:tcPr>
          <w:p>
            <w:r>
              <w:br/>
              <w:br/>
              <w:t>______________________________</w:t>
            </w:r>
          </w:p>
        </w:tc>
        <w:tc>
          <w:tcPr>
            <w:tcW w:type="dxa" w:w="4986"/>
          </w:tcPr>
          <w:p>
            <w:r>
              <w:br/>
              <w:br/>
              <w:t>______________________________</w:t>
            </w:r>
          </w:p>
        </w:tc>
      </w:tr>
    </w:tbl>
    <w:p/>
    <w:p/>
    <w:p>
      <w:r>
        <w:rPr>
          <w:b w:val="0"/>
          <w:sz w:val="20"/>
        </w:rPr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del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https://experto-administrativo.com/cesion-de-equipos-de-trabajo/</w:t>
        </w:r>
      </w:hyperlink>
    </w:p>
    <w:p>
      <w:pPr>
        <w:jc w:val="center"/>
      </w:pPr>
      <w:r>
        <w:rPr>
          <w:color w:val="555555"/>
          <w:sz w:val="26"/>
        </w:rPr>
        <w:t>¿Te ha resultado útil esta plantilla?</w:t>
      </w:r>
    </w:p>
    <w:p>
      <w:pPr>
        <w:jc w:val="center"/>
      </w:pPr>
      <w:r>
        <w:rPr>
          <w:color w:val="555555"/>
          <w:sz w:val="26"/>
        </w:rPr>
        <w:t>Descubre más documentos actualizados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https://experto-administrativo.com</w:t>
        </w:r>
      </w:hyperlink>
    </w:p>
    <w:p>
      <w:pPr>
        <w:jc w:val="center"/>
      </w:pPr>
      <w:r>
        <w:rPr>
          <w:color w:val="808080"/>
          <w:sz w:val="20"/>
        </w:rPr>
        <w:t>Plantilla de uso personal y gratuito. Prohibido su uso comercial.</w:t>
        <w:br/>
        <w:t>Si se comparte o publica, debe mencionarse la fuente. © experto-administrativo.com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xperto-administrativo.com/cesion-de-equipos-de-trabajo/" TargetMode="External"/><Relationship Id="rId10" Type="http://schemas.openxmlformats.org/officeDocument/2006/relationships/hyperlink" Target="https://experto-administrativ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