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CITACIÓN DE TESTIGOS PARA JUICIO LABORAL</w:t>
      </w:r>
    </w:p>
    <w:p/>
    <w:p>
      <w:r>
        <w:rPr>
          <w:b w:val="0"/>
          <w:sz w:val="20"/>
        </w:rPr>
        <w:t>Sr./Sra. D./Dña.:</w:t>
      </w:r>
    </w:p>
    <w:p>
      <w:r>
        <w:rPr>
          <w:b w:val="0"/>
          <w:sz w:val="20"/>
        </w:rPr>
        <w:t xml:space="preserve">Domicilio: </w:t>
      </w:r>
    </w:p>
    <w:p/>
    <w:p>
      <w:r>
        <w:rPr>
          <w:b w:val="0"/>
          <w:sz w:val="20"/>
        </w:rPr>
        <w:t>Muy Sr./Sra. mío/a:</w:t>
      </w:r>
    </w:p>
    <w:p/>
    <w:p>
      <w:r>
        <w:rPr>
          <w:b w:val="0"/>
          <w:sz w:val="20"/>
        </w:rPr>
        <w:t>Por la presente, le comunico que ha sido propuesto/a como testigo en el procedimiento laboral seguido ante el Juzgado de lo Social número ______ de ____________, con número de autos ____________, en el que se ventila demanda entre:</w:t>
      </w:r>
    </w:p>
    <w:p>
      <w:r>
        <w:rPr>
          <w:b w:val="0"/>
          <w:sz w:val="20"/>
        </w:rPr>
        <w:t xml:space="preserve">Demandante: </w:t>
      </w:r>
    </w:p>
    <w:p>
      <w:r>
        <w:rPr>
          <w:b w:val="0"/>
          <w:sz w:val="20"/>
        </w:rPr>
        <w:t xml:space="preserve">Demandado: </w:t>
      </w:r>
    </w:p>
    <w:p/>
    <w:p>
      <w:r>
        <w:rPr>
          <w:b w:val="0"/>
          <w:sz w:val="20"/>
        </w:rPr>
        <w:t>A tal efecto, se le cita para que comparezca el día _____ a las _____ horas en la sede del Juzgado de lo Social sito en _________________________________, a fin de prestar declaración como testigo en el mencionado juicio.</w:t>
      </w:r>
    </w:p>
    <w:p/>
    <w:p>
      <w:r>
        <w:rPr>
          <w:b w:val="0"/>
          <w:sz w:val="20"/>
        </w:rPr>
        <w:t>Se le recuerda la obligación legal de comparecer y decir verdad en todo cuanto supiere y le fuere preguntado, advirtiéndole de las consecuencias legales de no comparecer sin causa justificada o de faltar a la verdad en su declaración.</w:t>
      </w:r>
    </w:p>
    <w:p/>
    <w:p>
      <w:r>
        <w:rPr>
          <w:b w:val="0"/>
          <w:sz w:val="20"/>
        </w:rPr>
        <w:t>Sin otro particular, y agradeciendo de antemano su colaboración, reciba un cordial saludo.</w:t>
      </w:r>
    </w:p>
    <w:p/>
    <w:p/>
    <w:p>
      <w:r>
        <w:rPr>
          <w:b w:val="0"/>
          <w:sz w:val="20"/>
        </w:rPr>
        <w:t>Firmado:</w:t>
      </w:r>
    </w:p>
    <w:p/>
    <w:p/>
    <w:p/>
    <w:p>
      <w:r>
        <w:rPr>
          <w:b w:val="0"/>
          <w:sz w:val="20"/>
        </w:rPr>
        <w:t>Nombre y apellidos:</w:t>
      </w:r>
    </w:p>
    <w:p>
      <w:r>
        <w:rPr>
          <w:b w:val="0"/>
          <w:sz w:val="20"/>
        </w:rPr>
        <w:t>DNI:</w:t>
      </w:r>
    </w:p>
    <w:p>
      <w:r>
        <w:rPr>
          <w:b w:val="0"/>
          <w:sz w:val="20"/>
        </w:rPr>
        <w:t>Teléfono de contacto: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https://experto-administrativo.com/citacion-testigos-juicio-laboral/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itacion-testigos-juicio-laboral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