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CONSENTIMIENTO PARA EL TRATAMIENTO DE DATOS PERSONALES</w:t>
      </w:r>
    </w:p>
    <w:p/>
    <w:p/>
    <w:p>
      <w:r>
        <w:rPr>
          <w:b/>
          <w:sz w:val="20"/>
        </w:rPr>
        <w:t>Identidad del interesado/a:</w:t>
      </w:r>
    </w:p>
    <w:p>
      <w:r>
        <w:rPr>
          <w:b w:val="0"/>
          <w:sz w:val="20"/>
        </w:rPr>
        <w:t>Nombre y apellidos: ________________________________________________________</w:t>
      </w:r>
    </w:p>
    <w:p>
      <w:r>
        <w:rPr>
          <w:b w:val="0"/>
          <w:sz w:val="20"/>
        </w:rPr>
        <w:t>DNI/NIE: _________________________      Teléfono: ____________________________</w:t>
      </w:r>
    </w:p>
    <w:p>
      <w:r>
        <w:rPr>
          <w:b w:val="0"/>
          <w:sz w:val="20"/>
        </w:rPr>
        <w:t>Correo electrónico: _________________________________________________________</w:t>
      </w:r>
    </w:p>
    <w:p>
      <w:r>
        <w:rPr>
          <w:b w:val="0"/>
          <w:sz w:val="20"/>
        </w:rPr>
        <w:t>Dirección: _________________________________________________________________</w:t>
      </w:r>
    </w:p>
    <w:p/>
    <w:p>
      <w:r>
        <w:rPr>
          <w:b/>
          <w:sz w:val="20"/>
        </w:rPr>
        <w:t>Responsable del tratamiento:</w:t>
      </w:r>
    </w:p>
    <w:p>
      <w:r>
        <w:rPr>
          <w:b w:val="0"/>
          <w:sz w:val="20"/>
        </w:rPr>
        <w:t>Nombre/Razón social: _______________________________________________________</w:t>
      </w:r>
    </w:p>
    <w:p>
      <w:r>
        <w:rPr>
          <w:b w:val="0"/>
          <w:sz w:val="20"/>
        </w:rPr>
        <w:t>CIF: _________________________      Dirección: ______________________________</w:t>
      </w:r>
    </w:p>
    <w:p>
      <w:r>
        <w:rPr>
          <w:b w:val="0"/>
          <w:sz w:val="20"/>
        </w:rPr>
        <w:t>Teléfono: ____________________      Correo electrónico: _____________________</w:t>
      </w:r>
    </w:p>
    <w:p/>
    <w:p>
      <w:r>
        <w:rPr>
          <w:b/>
          <w:sz w:val="20"/>
        </w:rPr>
        <w:t>INFORMACIÓN BÁSICA SOBRE PROTECCIÓN DE DATOS</w:t>
      </w:r>
    </w:p>
    <w:p>
      <w:r>
        <w:rPr>
          <w:b w:val="0"/>
          <w:sz w:val="20"/>
        </w:rPr>
        <w:t>Finalidad del tratamiento: Gestión y prestación de servicios, atención de solicitudes y cumplimiento de obligaciones legales.</w:t>
      </w:r>
    </w:p>
    <w:p>
      <w:r>
        <w:rPr>
          <w:b w:val="0"/>
          <w:sz w:val="20"/>
        </w:rPr>
        <w:t>Legitimación: Consentimiento del interesado/a y cumplimiento de obligaciones legales.</w:t>
      </w:r>
    </w:p>
    <w:p>
      <w:r>
        <w:rPr>
          <w:b w:val="0"/>
          <w:sz w:val="20"/>
        </w:rPr>
        <w:t>Destinatarios: No se cederán datos a terceros, salvo obligación legal o autorización expresa.</w:t>
      </w:r>
    </w:p>
    <w:p>
      <w:r>
        <w:rPr>
          <w:b w:val="0"/>
          <w:sz w:val="20"/>
        </w:rPr>
        <w:t>Derechos: Acceder, rectificar y suprimir los datos, así como otros derechos, como se explica en la información adicional.</w:t>
      </w:r>
    </w:p>
    <w:p/>
    <w:p>
      <w:r>
        <w:rPr>
          <w:b/>
          <w:sz w:val="20"/>
        </w:rPr>
        <w:t>INFORMACIÓN ADICIONAL</w:t>
      </w:r>
    </w:p>
    <w:p>
      <w:r>
        <w:rPr>
          <w:b w:val="0"/>
          <w:sz w:val="20"/>
        </w:rPr>
        <w:t>Puede consultar la información adicional y detallada sobre Protección de Datos en la dirección del responsable del tratamiento.</w:t>
      </w:r>
    </w:p>
    <w:p/>
    <w:p>
      <w:r>
        <w:rPr>
          <w:b/>
          <w:sz w:val="20"/>
        </w:rPr>
        <w:t>CONSENTIMIENTO</w:t>
      </w:r>
    </w:p>
    <w:p>
      <w:r>
        <w:rPr>
          <w:b w:val="0"/>
          <w:sz w:val="20"/>
        </w:rPr>
        <w:t>Mediante la firma del presente documento, autorizo de forma expresa, libre, informada e inequívoca al responsable citado anteriormente al tratamiento de mis datos personales, de conformidad con lo establecido en el Reglamento (UE) 2016/679 del Parlamento Europeo y del Consejo, de 27 de abril de 2016, relativo a la protección de las personas físicas en lo que respecta al tratamiento de datos personales y a la libre circulación de estos datos (RGPD), y la Ley Orgánica 3/2018, de 5 de diciembre, de Protección de Datos Personales y garantía de los derechos digitales.</w:t>
      </w:r>
    </w:p>
    <w:p>
      <w:r>
        <w:rPr>
          <w:b w:val="0"/>
          <w:sz w:val="20"/>
        </w:rPr>
        <w:t>Declaro haber sido informado/a de la posibilidad de ejercer mis derechos de acceso, rectificación, supresión, oposición, limitación y portabilidad, mediante comunicación dirigida al responsable del tratamiento en los datos de contacto facilitados.</w:t>
      </w:r>
    </w:p>
    <w:p/>
    <w:p/>
    <w:p>
      <w:r>
        <w:rPr>
          <w:b/>
          <w:sz w:val="20"/>
        </w:rPr>
        <w:t>Firma del interesado/a:</w:t>
      </w:r>
    </w:p>
    <w:p/>
    <w:p/>
    <w:p/>
    <w:p>
      <w:r>
        <w:rPr>
          <w:b w:val="0"/>
          <w:sz w:val="20"/>
        </w:rPr>
        <w:t>Firma: ________________________</w:t>
      </w:r>
    </w:p>
    <w:p/>
    <w:p>
      <w:r>
        <w:rPr>
          <w:b w:val="0"/>
          <w:sz w:val="20"/>
        </w:rPr>
        <w:t>Nombre: _______________________</w:t>
      </w:r>
    </w:p>
    <w:p>
      <w:r>
        <w:rPr>
          <w:b w:val="0"/>
          <w:sz w:val="20"/>
        </w:rPr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Fuente original del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https://experto-administrativo.com/consentimiento-proteccion-de-datos/</w:t>
        </w:r>
      </w:hyperlink>
    </w:p>
    <w:p>
      <w:pPr>
        <w:jc w:val="center"/>
      </w:pPr>
      <w:r>
        <w:rPr>
          <w:color w:val="555555"/>
          <w:sz w:val="26"/>
        </w:rPr>
        <w:t>¿Te ha resultado útil esta plantilla?</w:t>
      </w:r>
    </w:p>
    <w:p>
      <w:pPr>
        <w:jc w:val="center"/>
      </w:pPr>
      <w:r>
        <w:rPr>
          <w:color w:val="555555"/>
          <w:sz w:val="26"/>
        </w:rPr>
        <w:t>Descubre más documentos actualizados en: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https://experto-administrativo.com</w:t>
        </w:r>
      </w:hyperlink>
    </w:p>
    <w:p>
      <w:pPr>
        <w:jc w:val="center"/>
      </w:pPr>
      <w:r>
        <w:rPr>
          <w:color w:val="808080"/>
          <w:sz w:val="20"/>
        </w:rPr>
        <w:t>Plantilla de uso personal y gratuito. Prohibido su uso comercial.</w:t>
        <w:br/>
        <w:t>Si se comparte o publica, debe mencionarse la fuente. © experto-administrativo.com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o-administrativo.com/consentimiento-proteccion-de-datos/" TargetMode="External"/><Relationship Id="rId10" Type="http://schemas.openxmlformats.org/officeDocument/2006/relationships/hyperlink" Target="https://experto-administrativ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