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ESCRITO DE SOLICITUD DE DEVOLUCIÓN DE ARRAS PENITENCIALES</w:t>
      </w:r>
    </w:p>
    <w:p/>
    <w:p>
      <w:r>
        <w:rPr>
          <w:b/>
          <w:sz w:val="20"/>
        </w:rPr>
        <w:t>PARTE SOLICITANTE:</w:t>
      </w:r>
    </w:p>
    <w:p>
      <w:r>
        <w:rPr>
          <w:b w:val="0"/>
          <w:sz w:val="20"/>
        </w:rPr>
        <w:t>D./Dña. _____________________________________________________________</w:t>
      </w:r>
    </w:p>
    <w:p>
      <w:r>
        <w:rPr>
          <w:b w:val="0"/>
          <w:sz w:val="20"/>
        </w:rPr>
        <w:t>DNI/NIE: _____________________     Domicilio: _________________________________</w:t>
      </w:r>
    </w:p>
    <w:p>
      <w:r>
        <w:rPr>
          <w:b w:val="0"/>
          <w:sz w:val="20"/>
        </w:rPr>
        <w:t>Localidad: ___________________     Teléfono: _________________________________</w:t>
      </w:r>
    </w:p>
    <w:p/>
    <w:p>
      <w:r>
        <w:rPr>
          <w:b/>
          <w:sz w:val="20"/>
        </w:rPr>
        <w:t>PARTE CONTRATANTE:</w:t>
      </w:r>
    </w:p>
    <w:p>
      <w:r>
        <w:rPr>
          <w:b w:val="0"/>
          <w:sz w:val="20"/>
        </w:rPr>
        <w:t>D./Dña. _____________________________________________________________</w:t>
      </w:r>
    </w:p>
    <w:p>
      <w:r>
        <w:rPr>
          <w:b w:val="0"/>
          <w:sz w:val="20"/>
        </w:rPr>
        <w:t>DNI/NIE: _____________________     Domicilio: _________________________________</w:t>
      </w:r>
    </w:p>
    <w:p>
      <w:r>
        <w:rPr>
          <w:b w:val="0"/>
          <w:sz w:val="20"/>
        </w:rPr>
        <w:t>Localidad: ___________________     Teléfono: _________________________________</w:t>
      </w:r>
    </w:p>
    <w:p/>
    <w:p>
      <w:r>
        <w:rPr>
          <w:b/>
          <w:sz w:val="20"/>
        </w:rPr>
        <w:t>EXPONE</w:t>
      </w:r>
    </w:p>
    <w:p>
      <w:r>
        <w:rPr>
          <w:b w:val="0"/>
          <w:sz w:val="20"/>
        </w:rPr>
        <w:t>PRIMERO.- Que con fecha _______________, ambas partes suscribieron un contrato de compraventa sobre el inmueble sito en ______________________________________________________, en virtud del cual la parte solicitante entregó a la parte contratante la cantidad de ____________________ euros (€___________) en concepto de arras penitenciales, conforme a lo establecido en el artículo 1454 del Código Civil.</w:t>
      </w:r>
    </w:p>
    <w:p>
      <w:r>
        <w:rPr>
          <w:b w:val="0"/>
          <w:sz w:val="20"/>
        </w:rPr>
        <w:t>SEGUNDO.- Que las partes pactaron expresamente la facultad de desistimiento, reconociendo que, en caso de que la parte compradora desistiera de la compraventa, perdería la cantidad entregada en concepto de arras, y que, en caso de desistimiento por parte de la vendedora, esta debería devolver el doble de la cantidad recibida.</w:t>
      </w:r>
    </w:p>
    <w:p>
      <w:r>
        <w:rPr>
          <w:b w:val="0"/>
          <w:sz w:val="20"/>
        </w:rPr>
        <w:t>TERCERO.- Que, en fecha _______________, la parte vendedora ha comunicado su voluntad unilateral de no continuar con la compraventa, ejerciendo así la facultad de desistimiento prevista en el pacto de arras penitenciales.</w:t>
      </w:r>
    </w:p>
    <w:p>
      <w:r>
        <w:rPr>
          <w:b w:val="0"/>
          <w:sz w:val="20"/>
        </w:rPr>
        <w:t>CUARTO.- Que, en consecuencia, conforme a lo dispuesto en el contrato y en el artículo 1454 del Código Civil, corresponde a la parte vendedora la devolución del doble de la cantidad entregada en concepto de arras, ascendiendo dicha cantidad a ____________________ euros (€___________).</w:t>
      </w:r>
    </w:p>
    <w:p/>
    <w:p>
      <w:r>
        <w:rPr>
          <w:b/>
          <w:sz w:val="20"/>
        </w:rPr>
        <w:t>POR TODO ELLO,</w:t>
      </w:r>
    </w:p>
    <w:p>
      <w:r>
        <w:rPr>
          <w:b w:val="0"/>
          <w:sz w:val="20"/>
        </w:rPr>
        <w:t>SOLICITO que, teniendo por presentado este escrito, se sirva requerir a la parte contratante para que proceda a la devolución del doble de la cantidad entregada en concepto de arras penitenciales, por importe total de ____________________ euros (€___________), mediante transferencia bancaria a la cuenta número ____________________________________________ u otro medio que se acuerde por ambas partes.</w:t>
      </w:r>
    </w:p>
    <w:p/>
    <w:p>
      <w:r>
        <w:rPr>
          <w:b/>
          <w:sz w:val="20"/>
        </w:rPr>
        <w:t>DOCUMENTOS ADJUNTOS:</w:t>
      </w:r>
    </w:p>
    <w:p>
      <w:r>
        <w:rPr>
          <w:b w:val="0"/>
          <w:sz w:val="20"/>
        </w:rPr>
        <w:t>1. Copia del contrato de arras penitenciales.</w:t>
      </w:r>
    </w:p>
    <w:p>
      <w:r>
        <w:rPr>
          <w:b w:val="0"/>
          <w:sz w:val="20"/>
        </w:rPr>
        <w:t>2. Justificante de la cantidad entregada.</w:t>
      </w:r>
    </w:p>
    <w:p>
      <w:r>
        <w:rPr>
          <w:b w:val="0"/>
          <w:sz w:val="20"/>
        </w:rPr>
        <w:t>3. Comunicaciones realizadas entre las partes.</w:t>
      </w:r>
    </w:p>
    <w:p>
      <w:r>
        <w:rPr>
          <w:b w:val="0"/>
          <w:sz w:val="20"/>
        </w:rPr>
        <w:t>4. Cualquier otro documento que acredite los hechos expuestos.</w:t>
      </w:r>
    </w:p>
    <w:p/>
    <w:p>
      <w:r>
        <w:rPr>
          <w:b/>
          <w:sz w:val="20"/>
        </w:rPr>
        <w:t>EL/LA SOLICITANTE</w:t>
      </w:r>
    </w:p>
    <w:p/>
    <w:p/>
    <w:p/>
    <w:p>
      <w:r>
        <w:rPr>
          <w:b w:val="0"/>
          <w:sz w:val="20"/>
        </w:rPr>
        <w:t>Firma: 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https://experto-administrativo.com/devolucion-arras-penitenciales/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https://experto-administrativo.com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administrativo.com/devolucion-arras-penitenciales/" TargetMode="External"/><Relationship Id="rId10" Type="http://schemas.openxmlformats.org/officeDocument/2006/relationships/hyperlink" Target="https://experto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