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DOCUMENTO DE RESERVA DE ALQUILER</w:t>
      </w:r>
    </w:p>
    <w:p/>
    <w:p>
      <w:r>
        <w:rPr>
          <w:b/>
          <w:sz w:val="20"/>
        </w:rPr>
        <w:t>ARRENDADOR/A:</w:t>
      </w:r>
    </w:p>
    <w:p>
      <w:r>
        <w:rPr>
          <w:b w:val="0"/>
          <w:sz w:val="20"/>
        </w:rPr>
        <w:t>D./Dña.: ________________________________________________________________</w:t>
      </w:r>
    </w:p>
    <w:p>
      <w:r>
        <w:rPr>
          <w:b w:val="0"/>
          <w:sz w:val="20"/>
        </w:rPr>
        <w:t>DNI/NIE: _______________________    Domicilio: ____________________________</w:t>
      </w:r>
    </w:p>
    <w:p>
      <w:r>
        <w:rPr>
          <w:b w:val="0"/>
          <w:sz w:val="20"/>
        </w:rPr>
        <w:t>Teléfono: _______________________   Correo electrónico: ____________________</w:t>
      </w:r>
    </w:p>
    <w:p/>
    <w:p>
      <w:r>
        <w:rPr>
          <w:b/>
          <w:sz w:val="20"/>
        </w:rPr>
        <w:t>ARRENDATARIO/A (RESERVANTE):</w:t>
      </w:r>
    </w:p>
    <w:p>
      <w:r>
        <w:rPr>
          <w:b w:val="0"/>
          <w:sz w:val="20"/>
        </w:rPr>
        <w:t>D./Dña.: ________________________________________________________________</w:t>
      </w:r>
    </w:p>
    <w:p>
      <w:r>
        <w:rPr>
          <w:b w:val="0"/>
          <w:sz w:val="20"/>
        </w:rPr>
        <w:t>DNI/NIE: _______________________    Domicilio: ____________________________</w:t>
      </w:r>
    </w:p>
    <w:p>
      <w:r>
        <w:rPr>
          <w:b w:val="0"/>
          <w:sz w:val="20"/>
        </w:rPr>
        <w:t>Teléfono: _______________________   Correo electrónico: ____________________</w:t>
      </w:r>
    </w:p>
    <w:p/>
    <w:p>
      <w:r>
        <w:rPr>
          <w:b/>
          <w:sz w:val="20"/>
        </w:rPr>
        <w:t>INMUEBLE OBJETO DE RESERVA:</w:t>
      </w:r>
    </w:p>
    <w:p>
      <w:r>
        <w:rPr>
          <w:b w:val="0"/>
          <w:sz w:val="20"/>
        </w:rPr>
        <w:t>Dirección: _______________________________________________________________</w:t>
      </w:r>
    </w:p>
    <w:p>
      <w:r>
        <w:rPr>
          <w:b w:val="0"/>
          <w:sz w:val="20"/>
        </w:rPr>
        <w:t>Piso/puerta: ____________________   Código postal: ________________________</w:t>
      </w:r>
    </w:p>
    <w:p>
      <w:r>
        <w:rPr>
          <w:b w:val="0"/>
          <w:sz w:val="20"/>
        </w:rPr>
        <w:t>Características (superficie, habitaciones, etc.): ___________________________</w:t>
      </w:r>
    </w:p>
    <w:p/>
    <w:p>
      <w:r>
        <w:rPr>
          <w:b/>
          <w:sz w:val="20"/>
        </w:rPr>
        <w:t>CONDICIONES DE LA RESERVA</w:t>
      </w:r>
    </w:p>
    <w:p>
      <w:r>
        <w:rPr>
          <w:b w:val="0"/>
          <w:sz w:val="20"/>
        </w:rPr>
        <w:t>El arrendatario/a entrega en este acto al arrendador/a la cantidad de __________ euros en concepto de reserva para la formalización del contrato de arrendamiento del inmueble arriba indicado.</w:t>
      </w:r>
    </w:p>
    <w:p>
      <w:r>
        <w:rPr>
          <w:b w:val="0"/>
          <w:sz w:val="20"/>
        </w:rPr>
        <w:t>Ambas partes acuerdan que el importe entregado quedará retenido como garantía de seriedad en la celebración del futuro contrato de arrendamiento. Dicha cantidad será descontada del importe total a abonar en concepto de fianza y/o primer mes de alquiler en el momento de formalizar el contrato de arrendamiento.</w:t>
      </w:r>
    </w:p>
    <w:p>
      <w:r>
        <w:rPr>
          <w:b w:val="0"/>
          <w:sz w:val="20"/>
        </w:rPr>
        <w:t>El plazo máximo para la firma del contrato de arrendamiento será hasta el día ___________________. En caso de que el arrendatario/a no formalice el contrato en dicho plazo por causas imputables a él/ella, perderá la cantidad entregada en concepto de reserva. Si la formalización no se realiza por causas imputables al arrendador/a, este reembolsará el doble de la cantidad entregada en concepto de reserva.</w:t>
      </w:r>
    </w:p>
    <w:p/>
    <w:p>
      <w:r>
        <w:rPr>
          <w:b/>
          <w:sz w:val="20"/>
        </w:rPr>
        <w:t>IMPORTE DE LA RESERVA:</w:t>
      </w:r>
    </w:p>
    <w:p>
      <w:r>
        <w:rPr>
          <w:b w:val="0"/>
          <w:sz w:val="20"/>
        </w:rPr>
        <w:t>Cantidad entregada: ___________________ € (________________________ euros)</w:t>
      </w:r>
    </w:p>
    <w:p>
      <w:r>
        <w:rPr>
          <w:b w:val="0"/>
          <w:sz w:val="20"/>
        </w:rPr>
        <w:t>Forma de pago: ___________________________________________________________</w:t>
      </w:r>
    </w:p>
    <w:p/>
    <w:p>
      <w:r>
        <w:rPr>
          <w:b/>
          <w:sz w:val="20"/>
        </w:rPr>
        <w:t>OTROS ACUERDOS: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DOCUMENTACIÓN ENTREGADA:</w:t>
      </w:r>
    </w:p>
    <w:p>
      <w:r>
        <w:rPr>
          <w:b w:val="0"/>
          <w:sz w:val="20"/>
        </w:rPr>
        <w:t>1. Fotocopia DNI/NIE de las partes.</w:t>
      </w:r>
    </w:p>
    <w:p>
      <w:r>
        <w:rPr>
          <w:b w:val="0"/>
          <w:sz w:val="20"/>
        </w:rPr>
        <w:t>2. Justificante de pago de la reserva.</w:t>
      </w:r>
    </w:p>
    <w:p>
      <w:r>
        <w:rPr>
          <w:b w:val="0"/>
          <w:sz w:val="20"/>
        </w:rPr>
        <w:t>3. Documentación sobre el inmueble (escritura, recibo IBI, etc).</w:t>
      </w:r>
    </w:p>
    <w:p>
      <w:r>
        <w:rPr>
          <w:b w:val="0"/>
          <w:sz w:val="20"/>
        </w:rPr>
        <w:t>4. Certificado de eficiencia energética (si procede).</w:t>
      </w:r>
    </w:p>
    <w:p/>
    <w:p>
      <w:r>
        <w:rPr>
          <w:b w:val="0"/>
          <w:sz w:val="20"/>
        </w:rPr>
        <w:t>Firmado en ____________________________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252"/>
        <w:gridCol w:w="4252"/>
      </w:tblGrid>
      <w:tr>
        <w:tc>
          <w:tcPr>
            <w:tcW w:type="dxa" w:w="4986"/>
          </w:tcPr>
          <w:p>
            <w:r>
              <w:rPr>
                <w:b/>
              </w:rPr>
              <w:t>EL/LA ARRENDADOR/A</w:t>
            </w:r>
          </w:p>
        </w:tc>
        <w:tc>
          <w:tcPr>
            <w:tcW w:type="dxa" w:w="4986"/>
          </w:tcPr>
          <w:p>
            <w:r>
              <w:rPr>
                <w:b/>
              </w:rPr>
              <w:t>EL/LA ARRENDATARIO/A</w:t>
            </w:r>
          </w:p>
        </w:tc>
      </w:tr>
    </w:tbl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252"/>
        <w:gridCol w:w="4252"/>
      </w:tblGrid>
      <w:tr>
        <w:tc>
          <w:tcPr>
            <w:tcW w:type="dxa" w:w="4986"/>
          </w:tcPr>
          <w:p>
            <w:r>
              <w:t>Firma: ___________________________</w:t>
            </w:r>
          </w:p>
        </w:tc>
        <w:tc>
          <w:tcPr>
            <w:tcW w:type="dxa" w:w="4986"/>
          </w:tcPr>
          <w:p>
            <w:r>
              <w:t>Firma: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https://experto-administrativo.com/documento-de-reserva-de-alquiler/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documento-de-reserva-de-alquiler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