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EXCEDENCIA PACTADA</w:t>
      </w:r>
    </w:p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Departamento de Recursos Humanos / Dirección de la empresa</w:t>
      </w:r>
    </w:p>
    <w:p/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Puesto de trabajo: _________________________________________________</w:t>
      </w:r>
    </w:p>
    <w:p>
      <w:r>
        <w:rPr>
          <w:b w:val="0"/>
          <w:sz w:val="20"/>
        </w:rPr>
        <w:t>Centro de trabajo: ________________________________________________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Que, mediante el presente escrito, solicita acogerse a una excedencia pactada, conforme a lo previsto en el Estatuto de los Trabajadores y a la voluntad de las partes, ajustándose a las condiciones que a continuación se detallan.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La concesión de una excedencia pactada cuya duración, fecha de inicio y condiciones concretas serán acordadas entre la empresa y la persona trabajadora, reservándose el derecho a reincorporación en los términos pactados.</w:t>
      </w:r>
    </w:p>
    <w:p/>
    <w:p>
      <w:r>
        <w:rPr>
          <w:b/>
          <w:sz w:val="20"/>
        </w:rPr>
        <w:t>A tal efecto, propone las siguientes condiciones:</w:t>
      </w:r>
    </w:p>
    <w:p>
      <w:r>
        <w:rPr>
          <w:b w:val="0"/>
          <w:sz w:val="20"/>
        </w:rPr>
        <w:t>1. Fecha de inicio de la excedencia: _________________________________</w:t>
      </w:r>
    </w:p>
    <w:p>
      <w:r>
        <w:rPr>
          <w:b w:val="0"/>
          <w:sz w:val="20"/>
        </w:rPr>
        <w:t>2. Duración prevista de la excedencia: ______________________________</w:t>
      </w:r>
    </w:p>
    <w:p>
      <w:r>
        <w:rPr>
          <w:b w:val="0"/>
          <w:sz w:val="20"/>
        </w:rPr>
        <w:t>3. Condiciones específicas y acuerdos adicionales (si los hubiera):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/>
    <w:p>
      <w:r>
        <w:rPr>
          <w:b w:val="0"/>
          <w:sz w:val="20"/>
        </w:rPr>
        <w:t>A la finalización de la excedencia, la reincorporación se realizará según lo estipulado en el acuerdo alcanzado, comprometiéndose ambas partes a fijar por escrito las condiciones de tal reincorporación antes del inicio de la excedencia.</w:t>
      </w:r>
    </w:p>
    <w:p/>
    <w:p>
      <w:r>
        <w:rPr>
          <w:b w:val="0"/>
          <w:sz w:val="20"/>
        </w:rPr>
        <w:t>Por todo ello, se solicita una respuesta por escrito a la presente solicitud, confirmando la aceptación de la excedencia y las condiciones acordadas.</w:t>
      </w:r>
    </w:p>
    <w:p/>
    <w:p>
      <w:r>
        <w:rPr>
          <w:b w:val="0"/>
          <w:sz w:val="20"/>
        </w:rPr>
        <w:t>Sin otro particular, recibe un cordial saludo.</w:t>
      </w:r>
    </w:p>
    <w:p/>
    <w:p/>
    <w:p>
      <w:r>
        <w:rPr>
          <w:b w:val="0"/>
          <w:sz w:val="20"/>
        </w:rPr>
        <w:t>Firma:</w:t>
      </w:r>
    </w:p>
    <w:p/>
    <w:p/>
    <w:p>
      <w:r>
        <w:rPr>
          <w:b w:val="0"/>
          <w:sz w:val="20"/>
        </w:rPr>
        <w:t>_____________________________</w:t>
      </w:r>
    </w:p>
    <w:p/>
    <w:p>
      <w:r>
        <w:rPr>
          <w:b w:val="0"/>
          <w:sz w:val="20"/>
        </w:rPr>
        <w:t>Nombre y apellidos: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https://experto-administrativo.com/excedencia-pactada/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excedencia-pactada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