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INFORME DE ADAPTACIÓN DE PUESTO DE TRABAJO</w:t>
      </w:r>
    </w:p>
    <w:p/>
    <w:p>
      <w:r>
        <w:rPr>
          <w:b/>
          <w:sz w:val="20"/>
        </w:rPr>
        <w:t>DATOS DEL TRABAJADOR/A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Puesto de trabajo: ______________________________________________________________</w:t>
      </w:r>
    </w:p>
    <w:p>
      <w:r>
        <w:rPr>
          <w:b w:val="0"/>
          <w:sz w:val="20"/>
        </w:rPr>
        <w:t>Departamento/Sección: ___________________________________________________________</w:t>
      </w:r>
    </w:p>
    <w:p>
      <w:r>
        <w:rPr>
          <w:b w:val="0"/>
          <w:sz w:val="20"/>
        </w:rPr>
        <w:t>Centro de trabajo: ______________________________________________________________</w:t>
      </w:r>
    </w:p>
    <w:p>
      <w:r>
        <w:rPr>
          <w:b w:val="0"/>
          <w:sz w:val="20"/>
        </w:rPr>
        <w:t>Antigüedad en la empresa: ____________________</w:t>
      </w:r>
    </w:p>
    <w:p/>
    <w:p>
      <w:r>
        <w:rPr>
          <w:b/>
          <w:sz w:val="20"/>
        </w:rPr>
        <w:t>DATOS DEL TÉCNICO RESPONSABLE DE LA EVALUACIÓN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_________________________________________________________________________</w:t>
      </w:r>
    </w:p>
    <w:p>
      <w:r>
        <w:rPr>
          <w:b w:val="0"/>
          <w:sz w:val="20"/>
        </w:rPr>
        <w:t>Departamento: _________________________________________________________________</w:t>
      </w:r>
    </w:p>
    <w:p>
      <w:r>
        <w:rPr>
          <w:b w:val="0"/>
          <w:sz w:val="20"/>
        </w:rPr>
        <w:t>Teléfono/Correo electrónico: _________________________________________________</w:t>
      </w:r>
    </w:p>
    <w:p/>
    <w:p>
      <w:r>
        <w:rPr>
          <w:b/>
          <w:sz w:val="20"/>
        </w:rPr>
        <w:t>MOTIVO DE LA ADAPTACIÓN DEL PUESTO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DESCRIPCIÓN ACTUAL DEL PUESTO DE TRABAJO</w:t>
      </w:r>
    </w:p>
    <w:p>
      <w:r>
        <w:rPr>
          <w:b w:val="0"/>
          <w:sz w:val="20"/>
        </w:rPr>
        <w:t>Funciones y tareas principales: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Herramientas, equipos y materiales utilizados: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Condiciones ambientales y físicas: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VALORACIÓN DE LOS RIESGOS EXISTENTES</w:t>
      </w:r>
    </w:p>
    <w:p>
      <w:r>
        <w:rPr>
          <w:b w:val="0"/>
          <w:sz w:val="20"/>
        </w:rPr>
        <w:t>Identificación de riesgos asociados al puesto o tareas: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Evaluación de las condiciones de trabajo relacionadas con la salud del trabajador/a: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PROPUESTA DE MEDIDAS DE ADAPTACIÓN</w:t>
      </w:r>
    </w:p>
    <w:p>
      <w:r>
        <w:rPr>
          <w:b w:val="0"/>
          <w:sz w:val="20"/>
        </w:rPr>
        <w:t>Medidas técnicas (ajustes de equipos, mobiliario, herramientas):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Medidas organizativas (modificación de tareas, horarios, descansos):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Otras medidas (formación, apoyo, etc.):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OBSERVACIONES ADICIONALES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CONCLUSIÓN Y VALORACIÓN FINAL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 w:val="0"/>
          <w:sz w:val="20"/>
        </w:rPr>
        <w:t>Firma del técnico responsable:    _______________________________</w:t>
      </w:r>
    </w:p>
    <w:p>
      <w:r>
        <w:rPr>
          <w:b w:val="0"/>
          <w:sz w:val="20"/>
        </w:rPr>
        <w:t>Firma del trabajador/a:          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https://experto-administrativo.com/informe-adaptacion-puesto-de-trabajo/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informe-adaptacion-puesto-de-trabaj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