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INFORME PSICOLÓGICO PARA BAJA LABORAL</w:t>
      </w:r>
    </w:p>
    <w:p/>
    <w:p>
      <w:r>
        <w:rPr>
          <w:b/>
          <w:sz w:val="20"/>
        </w:rPr>
        <w:t>DATOS DEL PACIENTE</w:t>
      </w:r>
    </w:p>
    <w:p>
      <w:r>
        <w:rPr>
          <w:b w:val="0"/>
          <w:sz w:val="20"/>
        </w:rPr>
        <w:t>Nombre y apellidos: ___________________________________________________</w:t>
      </w:r>
    </w:p>
    <w:p>
      <w:r>
        <w:rPr>
          <w:b w:val="0"/>
          <w:sz w:val="20"/>
        </w:rPr>
        <w:t>Fecha de nacimiento: ___________________   Edad: ___________________</w:t>
      </w:r>
    </w:p>
    <w:p>
      <w:r>
        <w:rPr>
          <w:b w:val="0"/>
          <w:sz w:val="20"/>
        </w:rPr>
        <w:t>DNI/NIE: ______________________________   Teléfono: ________________</w:t>
      </w:r>
    </w:p>
    <w:p>
      <w:r>
        <w:rPr>
          <w:b w:val="0"/>
          <w:sz w:val="20"/>
        </w:rPr>
        <w:t>Dirección: ________________________________________________________</w:t>
      </w:r>
    </w:p>
    <w:p/>
    <w:p>
      <w:r>
        <w:rPr>
          <w:b/>
          <w:sz w:val="20"/>
        </w:rPr>
        <w:t>DATOS DEL PROFESIONAL</w:t>
      </w:r>
    </w:p>
    <w:p>
      <w:r>
        <w:rPr>
          <w:b w:val="0"/>
          <w:sz w:val="20"/>
        </w:rPr>
        <w:t>Nombre y apellidos: _______________________________________________</w:t>
      </w:r>
    </w:p>
    <w:p>
      <w:r>
        <w:rPr>
          <w:b w:val="0"/>
          <w:sz w:val="20"/>
        </w:rPr>
        <w:t>Nº de colegiado: ______________________</w:t>
      </w:r>
    </w:p>
    <w:p>
      <w:r>
        <w:rPr>
          <w:b w:val="0"/>
          <w:sz w:val="20"/>
        </w:rPr>
        <w:t>Centro de trabajo: __________________________________________________</w:t>
      </w:r>
    </w:p>
    <w:p>
      <w:r>
        <w:rPr>
          <w:b w:val="0"/>
          <w:sz w:val="20"/>
        </w:rPr>
        <w:t>Especialidad: ______________________________________________________</w:t>
      </w:r>
    </w:p>
    <w:p/>
    <w:p>
      <w:r>
        <w:rPr>
          <w:b/>
          <w:sz w:val="20"/>
        </w:rPr>
        <w:t>MOTIVO DE CONSULTA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/>
    <w:p>
      <w:r>
        <w:rPr>
          <w:b/>
          <w:sz w:val="20"/>
        </w:rPr>
        <w:t>HISTORIA CLÍNICA Y ANTECEDENTES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/>
    <w:p>
      <w:r>
        <w:rPr>
          <w:b/>
          <w:sz w:val="20"/>
        </w:rPr>
        <w:t>EVALUACIÓN PSICOLÓGICA</w:t>
      </w:r>
    </w:p>
    <w:p>
      <w:r>
        <w:rPr>
          <w:b w:val="0"/>
          <w:sz w:val="20"/>
        </w:rPr>
        <w:t>Entrevista clínica: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Pruebas psicométricas administradas:</w:t>
      </w:r>
    </w:p>
    <w:p>
      <w:r>
        <w:rPr>
          <w:b w:val="0"/>
          <w:sz w:val="20"/>
        </w:rPr>
        <w:t>- ________________________________________________________________</w:t>
      </w:r>
    </w:p>
    <w:p>
      <w:r>
        <w:rPr>
          <w:b w:val="0"/>
          <w:sz w:val="20"/>
        </w:rPr>
        <w:t>- ________________________________________________________________</w:t>
      </w:r>
    </w:p>
    <w:p>
      <w:r>
        <w:rPr>
          <w:b w:val="0"/>
          <w:sz w:val="20"/>
        </w:rPr>
        <w:t>Resultados obtenidos: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/>
    <w:p>
      <w:r>
        <w:rPr>
          <w:b/>
          <w:sz w:val="20"/>
        </w:rPr>
        <w:t>DIAGNÓSTICO PSICOLÓGICO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/>
    <w:p>
      <w:r>
        <w:rPr>
          <w:b/>
          <w:sz w:val="20"/>
        </w:rPr>
        <w:t>REPERCUSIONES EN EL ÁMBITO LABORAL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/>
    <w:p>
      <w:r>
        <w:rPr>
          <w:b/>
          <w:sz w:val="20"/>
        </w:rPr>
        <w:t>CONCLUSIONES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/>
    <w:p>
      <w:r>
        <w:rPr>
          <w:b/>
          <w:sz w:val="20"/>
        </w:rPr>
        <w:t>RECOMENDACIONES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</w:t>
      </w:r>
    </w:p>
    <w:p/>
    <w:p>
      <w:r>
        <w:rPr>
          <w:b/>
          <w:sz w:val="20"/>
        </w:rPr>
        <w:t>PROPUESTA DE BAJA LABORAL</w:t>
      </w:r>
    </w:p>
    <w:p>
      <w:r>
        <w:rPr>
          <w:b w:val="0"/>
          <w:sz w:val="20"/>
        </w:rPr>
        <w:t>En base a la evaluación realizada, se considera justificada la baja laboral del/la paciente por motivo de salud mental, recomendando seguimiento psicológico y, en caso necesario, valoración psiquiátrica complementaria.</w:t>
      </w:r>
    </w:p>
    <w:p/>
    <w:p/>
    <w:p>
      <w:r>
        <w:rPr>
          <w:b/>
          <w:sz w:val="20"/>
        </w:rPr>
        <w:t>Firma del profesional:</w:t>
      </w:r>
    </w:p>
    <w:p/>
    <w:p/>
    <w:p/>
    <w:p>
      <w:r>
        <w:rPr>
          <w:b w:val="0"/>
          <w:sz w:val="20"/>
        </w:rPr>
        <w:t>_______________________________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https://experto-administrativo.com/informe-psicologico-baja-laboral/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informe-psicologico-baja-laboral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