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INFORME DE INTERVENCIÓN EN CRISIS</w:t>
        <w:br/>
        <w:t>TRABAJO SOCIAL</w:t>
      </w:r>
    </w:p>
    <w:p/>
    <w:p>
      <w:r>
        <w:rPr>
          <w:b/>
          <w:sz w:val="24"/>
        </w:rPr>
        <w:t>DATOS DE IDENTIFICACIÓN</w:t>
      </w:r>
    </w:p>
    <w:p>
      <w:r>
        <w:rPr>
          <w:b w:val="0"/>
          <w:sz w:val="20"/>
        </w:rPr>
        <w:t>Nombre y apellidos de la persona atendida: __________________________________________</w:t>
      </w:r>
    </w:p>
    <w:p>
      <w:r>
        <w:rPr>
          <w:b w:val="0"/>
          <w:sz w:val="20"/>
        </w:rPr>
        <w:t>DNI/NIE/Pasaporte: ________________________________________________________________</w:t>
      </w:r>
    </w:p>
    <w:p>
      <w:r>
        <w:rPr>
          <w:b w:val="0"/>
          <w:sz w:val="20"/>
        </w:rPr>
        <w:t>Edad: _____________    Sexo: _________________    Estado civil: _____________________</w:t>
      </w:r>
    </w:p>
    <w:p>
      <w:r>
        <w:rPr>
          <w:b w:val="0"/>
          <w:sz w:val="20"/>
        </w:rPr>
        <w:t>Domicilio: ________________________________________________________________________</w:t>
      </w:r>
    </w:p>
    <w:p>
      <w:r>
        <w:rPr>
          <w:b w:val="0"/>
          <w:sz w:val="20"/>
        </w:rPr>
        <w:t>Teléfono: _________________________   Correo electrónico: ___________________________</w:t>
      </w:r>
    </w:p>
    <w:p>
      <w:r>
        <w:rPr>
          <w:b w:val="0"/>
          <w:sz w:val="20"/>
        </w:rPr>
        <w:t>Unidad convivencial (nombre y parentesco): 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MOTIVO DE LA INTERVENCIÓN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SITUACIÓN DE CRISIS</w:t>
      </w:r>
    </w:p>
    <w:p>
      <w:r>
        <w:rPr>
          <w:b w:val="0"/>
          <w:sz w:val="20"/>
        </w:rPr>
        <w:t>Descripción de la crisis y contexto: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Factores desencadenantes y antecedentes: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EVALUACIÓN INICIAL</w:t>
      </w:r>
    </w:p>
    <w:p>
      <w:r>
        <w:rPr>
          <w:b w:val="0"/>
          <w:sz w:val="20"/>
        </w:rPr>
        <w:t>Estado emocional: ________________________________________________________________</w:t>
      </w:r>
    </w:p>
    <w:p>
      <w:r>
        <w:rPr>
          <w:b w:val="0"/>
          <w:sz w:val="20"/>
        </w:rPr>
        <w:t>Recursos personales y familiares: ________________________________________________</w:t>
      </w:r>
    </w:p>
    <w:p>
      <w:r>
        <w:rPr>
          <w:b w:val="0"/>
          <w:sz w:val="20"/>
        </w:rPr>
        <w:t>Red de apoyo: ____________________________________________________________________</w:t>
      </w:r>
    </w:p>
    <w:p>
      <w:r>
        <w:rPr>
          <w:b w:val="0"/>
          <w:sz w:val="20"/>
        </w:rPr>
        <w:t>Riesgo de daño a sí mismo o a terceros: __________________________________________</w:t>
      </w:r>
    </w:p>
    <w:p>
      <w:r>
        <w:rPr>
          <w:b w:val="0"/>
          <w:sz w:val="20"/>
        </w:rPr>
        <w:t>Otros aspectos relevantes: _______________________________________________________</w:t>
      </w:r>
    </w:p>
    <w:p/>
    <w:p>
      <w:r>
        <w:rPr>
          <w:b/>
          <w:sz w:val="24"/>
        </w:rPr>
        <w:t>OBJETIVOS DE LA INTERVENCIÓN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ACTUACIONES Y MEDIDAS REALIZADAS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DERIVACIONES Y COORDINACIÓN</w:t>
      </w:r>
    </w:p>
    <w:p>
      <w:r>
        <w:rPr>
          <w:b w:val="0"/>
          <w:sz w:val="20"/>
        </w:rPr>
        <w:t>Servicios o recursos contactados/intervenidos: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Coordinación con otros profesionales: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4"/>
        </w:rPr>
        <w:t>VALORACIÓN FINAL Y SEGUIMIENTO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Indicaciones para el seguimiento: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/>
    <w:p>
      <w:r>
        <w:rPr>
          <w:b w:val="0"/>
          <w:sz w:val="20"/>
        </w:rPr>
        <w:t>Nombre del profesional de Trabajo Social: _________________________________________</w:t>
      </w:r>
    </w:p>
    <w:p>
      <w:r>
        <w:rPr>
          <w:b w:val="0"/>
          <w:sz w:val="20"/>
        </w:rPr>
        <w:t>Firma: _____________________________________</w:t>
      </w:r>
    </w:p>
    <w:p>
      <w:r>
        <w:rPr>
          <w:b w:val="0"/>
          <w:sz w:val="20"/>
        </w:rPr>
        <w:t>Número de colegiado/a: _____________________</w:t>
      </w:r>
    </w:p>
    <w:p>
      <w:r>
        <w:rPr>
          <w:b w:val="0"/>
          <w:sz w:val="20"/>
        </w:rPr>
        <w:t>Centro de trabajo: 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https://experto-administrativo.com/intervencion-en-crisis-trabajo-social/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intervencion-en-crisis-trabajo-social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