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OFICIO ADMINISTRATIVO</w:t>
      </w:r>
    </w:p>
    <w:p/>
    <w:p/>
    <w:p>
      <w:r>
        <w:rPr>
          <w:b w:val="0"/>
          <w:sz w:val="20"/>
        </w:rPr>
        <w:t>Organismo: ____________________________________________________________</w:t>
      </w:r>
    </w:p>
    <w:p>
      <w:r>
        <w:rPr>
          <w:b w:val="0"/>
          <w:sz w:val="20"/>
        </w:rPr>
        <w:t>Referencia: ___________________________________________________________</w:t>
      </w:r>
    </w:p>
    <w:p>
      <w:r>
        <w:rPr>
          <w:b w:val="0"/>
          <w:sz w:val="20"/>
        </w:rPr>
        <w:t>Asunto: ______________________________________________________________</w:t>
      </w:r>
    </w:p>
    <w:p/>
    <w:p>
      <w:r>
        <w:rPr>
          <w:b w:val="0"/>
          <w:sz w:val="20"/>
        </w:rPr>
        <w:t>Destinatario: 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</w:t>
      </w:r>
    </w:p>
    <w:p>
      <w:r>
        <w:rPr>
          <w:b w:val="0"/>
          <w:sz w:val="20"/>
        </w:rPr>
        <w:t>Dependencia/Área: ____________________________________________________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/>
    <w:p>
      <w:r>
        <w:rPr>
          <w:b w:val="0"/>
          <w:sz w:val="20"/>
        </w:rPr>
        <w:t>Por medio del presente se le comunica que _____________________________________________, en atención a ______________________________________________________________________________________.</w:t>
      </w:r>
    </w:p>
    <w:p>
      <w:r>
        <w:rPr>
          <w:b w:val="0"/>
          <w:sz w:val="20"/>
        </w:rPr>
        <w:t>En virtud de lo anterior, se solicita que _________________________________________________.</w:t>
      </w:r>
    </w:p>
    <w:p>
      <w:r>
        <w:rPr>
          <w:b w:val="0"/>
          <w:sz w:val="20"/>
        </w:rPr>
        <w:t>Asimismo, se informa que ____________________________________________________________.</w:t>
      </w:r>
    </w:p>
    <w:p>
      <w:r>
        <w:rPr>
          <w:b w:val="0"/>
          <w:sz w:val="20"/>
        </w:rPr>
        <w:t>Sin otro particular, le saludo atentamente.</w:t>
      </w:r>
    </w:p>
    <w:p/>
    <w:p/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Cargo: _______________________________________________________________</w:t>
      </w:r>
    </w:p>
    <w:p>
      <w:r>
        <w:rPr>
          <w:b w:val="0"/>
          <w:sz w:val="20"/>
        </w:rPr>
        <w:t>Firma: _____________________________</w:t>
      </w:r>
    </w:p>
    <w:p/>
    <w:p>
      <w:r>
        <w:rPr>
          <w:b w:val="0"/>
          <w:sz w:val="20"/>
        </w:rPr>
        <w:t>Sello: _____________________________</w:t>
      </w:r>
    </w:p>
    <w:p/>
    <w:p/>
    <w:p>
      <w:r>
        <w:rPr>
          <w:b w:val="0"/>
          <w:sz w:val="20"/>
        </w:rPr>
        <w:t>C.c.p.: 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https://experto-administrativo.com/oficio-administrativo/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oficio-administrativ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